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f69e" w14:textId="8c3f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4 мамырдағы N 361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22 маусымдағы N 960 Қаулысы. Күші жойылды - Қазақстан Республикасы Үкіметінің 2009 жылғы 29 желтоқсандағы № 2243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2009.12.29 </w:t>
      </w:r>
      <w:r>
        <w:rPr>
          <w:rFonts w:ascii="Times New Roman"/>
          <w:b w:val="false"/>
          <w:i w:val="false"/>
          <w:color w:val="ff0000"/>
          <w:sz w:val="28"/>
        </w:rPr>
        <w:t>№ 2243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"Техникалық реттеу туралы" Қазақстан Республикасының 2004 жылғы 9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жүзеге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"2007 - 2009 жылдарға арналған техникалық регламенттерді әзірлеу жөніндегі жоспарды бекіту туралы" Қазақстан Республикасы Үкіметінің 2007 жылғы 4 мамырдағы N 361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Техникалық регламенттерді әзірлеу жөніндегі 2007 - 2009 жылдарға арналған жоспарда: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6, 7, 8, 9, 11, 12, 13, 14, 15-жолдар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131, 132, 133, 134, 135, 136, 137, 138, 139-жолдармен толықтырылсын: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213"/>
        <w:gridCol w:w="2493"/>
        <w:gridCol w:w="2093"/>
        <w:gridCol w:w="2033"/>
      </w:tblGrid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жылытатын және бу қазандықтарының қауіпсіздігіне қойылатын талаптар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(жинақтау), ИСМ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қыркүйек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қазан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Жанғыш, уытты, сұйылтылған газ құбыржолдарының қауіпсіздігіне қойылатын талаптар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(жинақтау), ЭМРМ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қыркүйек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қазан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Шахталық көтергіш қондырғыларға қойылатын қауіпсіздік талаптары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(жинақтау), ЭМРМ, ИСМ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қыркүйек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қазан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Жарылғыш материалдарды өндіру үдерістерінің қауіпсіздігіне қойылатын талаптар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(жинақтау), ЭМРМ, ИСМ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қыркүйек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қазан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Кенді, кенсіз және ұсақ тау жынысты кен орындарын жер асты тәсілімен игеру үдерістерінің қауіпсіздігіне қойылатын талаптар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Қоршағанортамині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қыркүйек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қазан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Кенді, кенсіз және ұсақ тау жынысты кен орындарын ашық тәсілмен игеру үдерістерінің қауіпсіздігіне қойылатын талаптар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Қоршағанортамині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қыркүйек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қазан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Көтергіш-көлік құралдарының қауіпсіздігіне қойылатын талаптар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(жинақтау), ИСМ, ККМ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қыркүйек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қазан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Қысыммен жұмыс істейтін жабдықтардың қауіпсіздігіне қойылатын талаптар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(жинақтау), ИСМ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қыркүйек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қазан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Лифттердің қауіпсіздігіне қойылатын талаптар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(жинақтау), ИСМ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қыркүйек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қазан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