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4d6e" w14:textId="7b34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Семей қаласын әлеуметтік-экономикалық дамытудың 2009 — 2012 жылдарға арналған кешенді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17 маусымдағы N 927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Шығыс Қазақстан облысының Семей қаласын әлеуметтік-экономикалық дамытудың 2009 — 2012 жылдарға арналған кешенді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 мен Шығыс Қазақстан облысының әкімі Жоспарда көзделген іс-шаралардың уақтылы орындалуын қамтамасыз етсін және жарты жылдықтың қорытындылары бойынша, 20 қаңтардан және 20 шілдеден кешіктірмей, Қазақстан Республикасы Экономика және бюджеттік жоспарлау министрлігіне олардың іске асырылу барысы туралы ақпарат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Экономика және бюджеттік жоспарлау министрлігі жарты жылдықтың қорытындылары бойынша, 1 ақпаннан және 1 тамыздан кешіктірмей, Қазақстан Республикасының Үкіметіне Жоспардың іске асырылу барысы туралы жиынтық ақпарат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Премьер-Министрінің орынбасары С.Н. Ахметовке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17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927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Семей қаласын әлеуметтік-экономикалық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дамытудың 2009 - 2012 жылдарға арналған кешенді жоспары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4050"/>
        <w:gridCol w:w="1685"/>
        <w:gridCol w:w="1909"/>
        <w:gridCol w:w="1889"/>
        <w:gridCol w:w="2155"/>
        <w:gridCol w:w="1666"/>
      </w:tblGrid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Іс-шараның атауы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Аяқтау нысаны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Орындауға жауаптылар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 мерзімдері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Болжалды шығыстар (млн.теңге)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көздері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Көлік кешені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"Семей - Қайнар" автомобиль жолының 0 - 8 км учаскесін реконструкциялауды қамтамасыз ету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министрлігіне ақпарат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ККМ, Шығыс Қазақстан облысының әкімі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3-тоқсан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жылы - 57,1* 2011 жылы - 576,0*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аялдама пункттерін салу және қолданыстағыларын жайластыру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министрлігіне ақпарат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облысының әкімі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2010-2012 жылдар 3-тоқсан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жылы - 12,0 2011 жылы - 15,0 2012 жылы - 17,0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 көшелерінің көлік жүретін бөлігіне орташа және ағымдағы жөндеу жүргізу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  жоспарлау министрлігіне ақпарат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облысының әкімі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2010-2012 жылдар 3-тоқсан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жылы - 208,0 2011 жылы - 224,0 2012 жылы - 258,0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 көшелерінің жүру бөлігін қайта салуды қамтамасыз ету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министрлігіне ақпарат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облысының әкімі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2010-2012 жылдар 3-тоқсан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жылы - 357,0 2011 жылы - 231,0 2012 жылы - 500,0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Сумен жабдықтау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Смычка аралындағы бұдан бұрын барланған жер асты су көздерінің қорларын қайта бағалау үшін іздеу-барлау жұмыстарын, Свобода аралында және қаланың Затонская бөлігіндегі, сондай-ақ Жазық және Новобаженова ауылдарындағы жер асты су көздерін барлауды жүргізу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  министрлігіне ақпарат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 Шығыс Қазақстан облысының әкімі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2010, 2011 жылдар 3-тоқсан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жылы - 73,5* 2011 жылы - 31,5*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қаласының сумен жабдықтау жүйесін реконструкциялаудың техника-экономикалық негіздемесін әзірлеу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министрлігіне ақпарат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облысының әкімі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3-тоқсан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жылы - 24,0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Свобода, Смычка, Большой аралдарында су жинағыш құрылыстарды реконструкциялауға, қала аудандарында 3-ші көтергіш сорғы станцияларын және су құбыры жүйелерін салуға арналған жобалау-сметалық құжаттаманы әзірлеу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министрлігіне ақпарат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облысының әкімі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2011, 2012 жылдар 3-тоқсан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 - 63,0 2012 жыл - 104,0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 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қаласындағы және Семей қаласына әкімшілік бағыныстағы ауылдық елді мекендердегі сумен жабдықтау объектілерін салу және реконструкциялау жөнінде ұсыныстар әзірлеу және Қазақстан Республикасының Үкіметіне енгізу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министрлігіне ұсыныстар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Шығыс Қазақстан облысының әкімі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тамыз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Су бұру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қаласының су бұру жүйелерін реконструкциялаудың техника-экономикалық негіздемесін әзірлеу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министрлігіне ақпарат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облысының әкімі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4-тоқсан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 - 14,0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қаласының су бұру жүйелерін реконструкциялауға арналған жобалау-сметалық құжаттаманы әзірлеу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министрлігіне ақпарат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облысының әкімі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4-тоқсан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 - 99,0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қаласында ағынды суды биологиялық тазартатын тазарту құрылыстарын реконструкциялауды және кеңейтуді қамтамасыз ету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министрлігіне ақпарат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Қоршағанортамині, Шығыс Қазақстан облысының әкімі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2010-2012 жылдар 4-тоқсан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жылы - 650,0* 2011 жылы - 2000,0* 2012 жылы - 2342,0*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3.4. 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қаласының жолдарында дренаж-нөсер кәрізін салу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министрлігіне ақпарат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облысының әкімі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2010-2012 жылдар 4-тоқсан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жылы - 12,0 2011 жылы - 65,0 2012 жылы - 65,0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3.5. 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қаласында Ертіс өзені арқылы өтетін кәріз дюкерін реконструкциялауды қамтамасыз ету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министрлігіне  ақпарат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Қоршағанортамині, Шығыс Қазақстан облысының әкімі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4-тоқсан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жылы - 442,9*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3.6. 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қаласының Холодный ключ кентіне кәріз желілерін салу: 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министрлігіне ақпарат 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облысының әкімі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жобаға арналған жобалау-сметалық құжаттаманы әзірлеу;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3-тоқсан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жылы - 9,0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кәріз желілерін салу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4-тоқсан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жылы - 120,0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Энергиямен жабдықтау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қаласын жылумен жабдықтаудың қолданыстағы жүйесін жаңғыртуды және реконструкциялауды қамтамасыз ету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министрлігіне ақпарат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 Шығыс Қазақстан облысының әкімі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2009-2011 жылдар 4-тоқсан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жылы - 2257,3 2010 жылы - 3500,0* 2011 жылы - 7500,0*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қаласын жылумен жабдықтаудың бар схемасын түзетуді аяқтау, нәтижелері бойынша Семей қаласының жылумен жабдықтау жүйесін одан әрі дамыту жөніндегі шаралар туралы ұсыныстар енгізу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Үкіметіне ұсыныстар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облысының әкімі, ЭМРМ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4-тоқсан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Денсаулық сақтау </w:t>
            </w:r>
          </w:p>
        </w:tc>
      </w:tr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қаласында облыстық онкологиялық диспансердің радиологиялық орталығын салуды (3-кезек) аяқтау: 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министрлігіне ақпарат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жобаға арналған жобалау-сметалық құжаттаманы әзірлеу;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облысының әкімі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3-тоқсан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жылы - 150,0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объектіні салуды аяқтау және медициналық жабдықты орнатуды қамтамасыз ету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ДСМ, Шығыс Қазақстан облысының әкімі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2010, 2011 жылдар 4-тоқсан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жылы- 800,0* 2012 жылы - 11140,8*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 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қаласында 80 төсектік туберкулезге қарсы балалар ауруханасын салу: 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министрлігіне ақпарат 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ДСМ, Шығыс Қазақстан облысының әкімі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жобаға арналған жобалау-сметалық құжаттаманы әзірлеу;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3-тоқсан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жылы - 58,0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туберкулезге қарсы балалар ауруханасын салу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2011, 2012 жылдар 4-тоқсан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жылы - 400,0* 2012 жылы - 317,0*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 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қаласында жедел медициналық көмек станциясын салу: 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министрлігіне ақпарат 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ДСМ, Шығыс Қазақстан облысының әкімі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жобаға арналған жобалау-сметалық құжаттаманы әзірлеу;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3-тоқсан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жылы - 133,0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жедел медициналық көмек станциясын салу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2011, 2012 жылдар 4-тоқсан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жылы - 650,0* 2012 жылы - 673,0*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Білім беру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 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қаласында 320 орындық балабақша салу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министрлігіне ақпарат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Шығыс Қазақстан облысының әкімі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4-тоқсан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жылы - 220,0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 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қаласының Холодный ключ кентінде 400 орындық орта мектеп салу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министрлігіне ақпарат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Шығыс Қазақстан облысының әкімі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2-тоқсан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жылы - 178,3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 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қаласының Холодный ключ кентінде 230 орындық балабақша салу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министрлігіне ақпарат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Шығыс Қазақстан облысының әкімі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4-тоқсан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жылы - 310,0*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6.4. 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қаласында ұлдар лицей-интернатына акт және спорт залдарын жалғап салу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министрлігіне ақпарат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облысының әкімі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4-тоқсан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жылы - 85,0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6.5. 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26 орта мектепке спорт залын жалғап салу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министрлігіне ақпарат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облысының әкімі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4-тоқсан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жылы - 54,5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6.6. 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5 мектеп-интернатқа шеберхана жалғап салу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министрлігіне ақпарат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облысының әкімі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4-тоқсан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жылы - 75,0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6.7. 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Новобаженово, Чекоман, Прииртышское ауылдарындағы мектептерге қазандықтар салу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министрлігіне ақпарат 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облысының әкімі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4-тоқсан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жылы - 31,8 2011 жылы - 59,7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- республикалық бюджеттен көзделген қаражат 2010 - 2012 жылдарға арналған республикалық бюджет туралы заңға және бекітілген жобалау-сметалық құжаттамаға сәйкес анықталады;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Ескертпе: аббревиатуралардың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ККМ              - Қазақстан Республикасы Көлік және 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ЭМРМ             - Қазақстан Республикасы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БҒМ              - Қазақстан Республикасы Білім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Қоршағанортамині - Қазақстан Республикасы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ДСМ              - Қазақстан Республикасы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ИСМ              - Қазақстан Республикасы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министрлігі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