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b043" w14:textId="8b4b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 Салық комитетінің "Бурабай" салық департаменті" мемлекеттік мекемесін құрудың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маусымдағы N 915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"Бурабай" арнайы экономикалық аймағын құру туралы" Қазақстан Республикасы Президентінің 2008 жылғы 15 қаңтардағы N 512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Бекітілген штат санының лимиті шегінде Қазақстан Республикасы Қаржы министрлігі Салық комитетінің "Қазақстан Республикасы Қаржы министрлігі Салық комитетінің "Бурабай" салық департаменті" аумақтық органы - мемлекеттік мекемесі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көрсетілген мемлекеттік мекемені қаржыландыру 2009 - 2011 жылдарға арналған республикалық бюджетте Қазақстан Республикасы Қаржы министрлігіне көзделген қаражат есебінен және шегінде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министрлігінің кейбір мәселелері туралы" Қазақстан Республикасы Үкіметінің 2008 жылғы 24 сәуірдегі N 387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  N 22, 205-құжат)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Салық комитетінің аумақтық органдары - мемлекеттік мекемелерінің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230-тармақпен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"230. Қазақстан Республикасы Қаржы министрлігі Салық комитетінің "Бурабай" салық департаменті.".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