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0fd3" w14:textId="3a70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Кенен Әзірбаевтың туғанына 125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5 маусымдағы N 824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"Мерейтойлар мен атаулы күндерді мерекелеу туралы" Қазақстан Республикасы Үкіметінің 1999 жылғы 28 қыркүйектегі N 1465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Қазақстанның халық ақыны, дәстүрлі музыканың көрнекті өкілі, композитор, әнші Кенен Әзірбаевтың туғанына 125 жыл толуын дайындау және өткізу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Қазақстанның халық ақыны, дәстүрлі музыканың көрнекті өкілі, композитор, әнші Кенен Әзірбаевтың туғанына 125 жыл толуын дайындау және өткізу жөніндегі іс-шаралар жоспары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13"/>
        <w:gridCol w:w="2553"/>
        <w:gridCol w:w="2033"/>
        <w:gridCol w:w="2453"/>
        <w:gridCol w:w="22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Іс-шараның 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(мың теңге)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ауданының Кенен ауылында мәдени іс-шаралар өткізу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әкімі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маусым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1150,0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Кенен Әзірбаевтың 125 жылдығына арналған айтыс өткізу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әкімі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маусым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 шеберлерінің Кенен Әзірбаевтың 125 жылдығына арналған салтанатты жиналыс-концертін өткізу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1471,0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Кенен Әзірбаев атындағы "Шырқа даусым!" атты V конкурсын өткізу, конкурс лауреаттары туралы буклет шығару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әкімі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11000,0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Кенен Әзірбаевтың туғанына 125 жыл толуына арналған салтанатты концерт өткізу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 және ақпарат министрлігі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"Әлеуметтік-маңызды және мәдени іс-шаралар өткізу" республикалық бюджеттік бағдарламасы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4050,5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23621,0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