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7e84" w14:textId="f2e7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13 сәуірдегі N 510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маусымдағы N 815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делегацияларын Пекин, Санья және Боао қалаларына (Қытай Халық Республикасы) іссапарға жіберу туралы" Қазақстан Республикасы Үкіметінің 2009 жылғы 13 сәуірдегі N 510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тармақшасының үшінші абзацындағы "22" деген сандар "21"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3-қосымшадағы Санья және Боао қалаларына (Қытай Халық Республикасы) іссапарға жіберілетін Қазақстан Республикасы делегациясының құрамы осы қаулыға қосымшаға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815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Санья және Боао қалаларына (Қытай Халық Республикасы) іссапарға жіберілетін Қазақстан Республикасы делегациясының құрамы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Ресми делегация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                    - Қазақстан Республикасының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Нұрсұлтан Әбішұлы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Қалмырзаев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Сарыбай Сұлтанұлы              Іс басқарушысы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Бірге жүретін адамдар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Садықұлов                    - Қазақстан Республикасының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Төлеуханұлы              Қауіпсіздік қызметінің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Шаханов                      - жеке телеоператор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Бақтыбай Аманжолұлы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Бондаренко                   - жеке фотограф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Викторович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Мақажанов                    - жеке телеоператор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Сағатбекұлы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Отарбаев                     - жеке фотограф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Құлжымбайұлы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Күзет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Несіпбаев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Айдос Алдабосынұлы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Балясников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Юрьевич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Байбосынов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Бердібайұлы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Қабылдин 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Забихоллаұлы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Балгереев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Хайдарұлы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Анарбеков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Қалықбекұлы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Құдайбергенов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Ғайдар Жанатұлы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Тұяшев   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Зарифұлы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Сыздықов 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Жетпіс Серікұлы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Канцев   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Артем Владимирович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Аймағанбетов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Мұратұлы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Медиев   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Айдарбек Есенұлы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Әбуов    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Жұбанышұлы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Бисенғалиев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Ілияс Сағидоллаұлы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Өмірбеков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Ақымұлы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  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Думан Амангелдіұлы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Шалданов 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Сырым Жұмабекұлы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Жандос Темірханұлы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Канцеров 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Константин Владимирович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Мұсалиев 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Досжан Уалдинұлы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Кононов                      - күзет офицері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Анатольевич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