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db97" w14:textId="243d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17 қазандағы N 962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мамырдағы N 785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2008 жылғы 13 қазандағы N 669 Жарлығын іске асыру жөніндегі шаралар туралы" Қазақстан Республикасы Үкіметінің 2008 жылғы 17 қазандағы N 962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41, 458-құжат)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 көмекшісі"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 Владимир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Сергеевич                     және сауда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"Бішімбаев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  көмекшісі"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 және сауда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"Молдажанова                - тәуелсіз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Талапқызы                                     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