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ce682" w14:textId="e1ce6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Ұжымдық қауіпсіздік туралы шарт ұйымына мүше мемлекеттердің "Одақ-2009-Қазақстан" жастар әскери-спорттық бірлестіктері командаларының жиынын өткізу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25 мамырдағы N 769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2009 жылғы 28 маусым - 8 шілдеде Ақмола облысында Ұжымдық қауіпсіздік туралы шарт ұйымына мүше мемлекеттердің "Одақ-2009-Қазақстан" жастар әскери-спорттық бірлестіктері командаларының жиынын (бұдан әрі - Жиын) өткізу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Жиынды дайындау және өткізу жөніндегі ұйымдастыру комитетінің құрамы;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Жиынды өткізу жөніндегі іс-шаралар жоспары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 К. Мәсімов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25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769 қаулысымен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 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Ұжымдық қауіпсіздік туралы шарт ұйымына мүше мемлекеттердің "Одақ-2009-Қазақстан" жастар әскери-спорттық бірлестіктері командаларының жиынын дайындау және өткізу жөніндегі ұйымдастыру комитетінің құрамы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Түймебаев                - Қазақстан Республикасының Білім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Жансейіт Қансейітұлы       ғылым министрі,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Қуанғанов                - Қазақстан Республикасы Білім және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Фархад Шаймұратұлы         министрлігінің жауапты хатшысы, төрағаның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Әукенов                  - Қазақстан Республикасы Білім және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Ерлан Мұратұлы             министрлігі Тәрбие жұмысы және жастар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саясаты департаментінің директоры,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Әділбеков                - Ақмола облысы әкімінің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Дәурен Зекенұлы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Былқылов                 - Қазақстан Республикасы Ішкі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Мәжит Текешұлы             министрлігінің Әкімшілік полиция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Омаров                   - Қазақстан Республикасы Мәдениет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Бауыржан Жұмаханұлы        ақпарат министрлігінің Ақпарат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мұрағат комитеті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Рысбек                   - Қазақстан Республикасы Туризм және 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Қадырбек Әділбекұлы        министрлігінің Спорт комитеті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Жұмағалиев               - Қазақстан Республикасы Ұлттық қауіпсіздік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Темірлан Тельманұлы        комитетінің Кадр департаменті бастығының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орынбасары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Абланов                  - Қазақстан Республикасы Төтенше жағдайлар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Мұрат Болатұлы             министрлігі халықаралық ынтымақтастық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Палтуева                 - Қазақстан Республикасы Сыртқы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Зайтуна Әркенқызы          министрлігінің Тәуелсіз Мемлекеттер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Достастығы департаменті Еуропа-Азия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экономикалық қоғамдастығы және Ұжымдық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қауіпсіздік туралы шарт ұйымы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Қайырқанов               - Қазақстан Республикасы Қорғаныс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Серікқан Назарұлы          министрлігінің Штабтар бастықтары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Әлеуметтік және психологиялық жұмыс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департаментінің ұйымдастыру-жоспарлау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жұмылдыру жұмысы бөлімінің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Өтешев                   - "Нұр Отан" Халықтық Демократиялық партиясы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Сүлейменұлы         "Жас Отан" жастар қанатының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Өтегенов                 - "Нұр Отан" Халықтық Демократиялық партиясы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Шәріпбай Әбдімәлікұлы       саяси кеңесінің мүшесі,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Республикасының Ауғанстан және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соғыс ардагерлері одағының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Новодворская             - "Қостанай облысы балалар және жастар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Наталия Борисовна           ұйымдарының қауымдастығы" заңды тұлғалар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бірлестігінің төрайымы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Сыдықов                  - "Қазақстан жастары конгресі" қауымдастық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Ерболатұлы           нысанындағы заңды тұлғалар бірлестігінің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атқарушы директоры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25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769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 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Ұжымдық қауіпсіздік туралы шарт ұйымына мүше мемлекеттердің </w:t>
      </w:r>
      <w:r>
        <w:br/>
      </w:r>
      <w:r>
        <w:rPr>
          <w:rFonts w:ascii="Times New Roman"/>
          <w:b/>
          <w:i w:val="false"/>
          <w:color w:val="000000"/>
        </w:rPr>
        <w:t xml:space="preserve">
"Одақ-2009-Қазақстан" жастар әскери-спорттық бірлестіктері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командаларының жиынын өткізу жөніндегі іс-шаралар жоспары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3788"/>
        <w:gridCol w:w="1768"/>
        <w:gridCol w:w="1955"/>
        <w:gridCol w:w="1383"/>
        <w:gridCol w:w="1584"/>
        <w:gridCol w:w="2096"/>
      </w:tblGrid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Кезеңдердің, іс-шаралардың атауы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Аяқталу нысаны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Жауапты орындаушылар 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Орындалу мерзімі 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Болжамды шығыстар, теңге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Қаржыландыру көзі, бюджеттік бағдарлама 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Жиынды өткізетін орынды анықтау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Ұйымдастыру комитетінің хаттамасы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(жинақтау), Қорғанысмині, Ақмола облысының әкімдігі, ұйымдастыру комитеті 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мамыр 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Жобаға қатысушылар топтарын, Жиынның квотасын анықтау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Ұйымдастыру комитетінің хаттамасы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(жинақтау), СІМ, Қорғанысмині, ұйымдастыру комитеті 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мамыр 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Жиынды ұйымдастыру және өткізу ережесін әзірлеу және бекіту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және Қорғанысмині бірлескен бұйрығы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(жинақтау), Қорғанысмині, МАМ, ұйымдастыру комитеті 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мамыр 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 іс-шараларының бағдарламасын, сценарийлерін әзірлеу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Ұйымдастыру комитетінің хаттамасы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(жинақтау), МАМ, Қорғанысмині, ТСМ, ұйымдастыру комитеті 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мамыр 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ҰҚШҰ-ға мүше мемлекеттерді Жиынның өткізілетіні туралы хабардар ету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Ресми хаттар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СІМ (жинақтау), БҒМ 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мамыр 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Жиынның төрешілер алқасының құрамын анықтау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Ұйымдастыру комитетінің хаттамасы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(жинақтау), Қорғанысмині, ұйымдастыру комитеті 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мамыр 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Жиынды өткізу үшін арнайы техникалық жабдықтар сатып алу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бұйрығы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(жинақтау), Ақмола облысының әкімдігі 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мамыр 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6 000 000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БҒМ 040 "Жастар саясаты және азаматтарды патриоттық тәрбиелеу жөнінде іс-шаралар жүргізу" республикалық бюджеттік бағдарламасы 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Жиынға келу орындарында, оны ұйымдастыру және өткізу бағыттарында қауіпсіздікті, қоғамдық тәртіпті және медициналық қызмет көрсетуді қамтамасыз ету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Бірлескен бұйрық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ІІМ, ТЖМ, ҰҚК (келісім бойынша), Ақмола облысының әкімдігі 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маусым 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Жиынды өткізуге арналған базаны дайындау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Ұйымдастыру комитетінің хаттамасы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(жинақтау), Қорғанысмині, ТЖМ, Ақмола облысының әкімдігі, ұйымдастыру комитеті 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маусым 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5 000 000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БҒМ 040 "Жастар саясаты және азаматтарды патриоттық тәрбиелеу жөнінде іс-шаралар жүргізу" республикалық бюджеттік бағдарламасы 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Жиынды өткізу туралы ақпараттық науқанды әзірлеу және өткізу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Мақалалар, сюжеттер, бейнероликтер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(жинақтау), МАМ, Ақмола облысының әкімдігі 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маусым 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1 557 150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БҒМ 040 "Жастар саясаты және азаматтарды патриоттық тәрбиелеу жөнінде іс-шаралар жүргізу" республикалық бюджеттік бағдарламасы 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Шетелдік қонақтар мен Жиынға қатысушыларды қарсы алу және орналастыру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Шетелдік қонақтарды қарсы алу бағдарламасы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(жинақтау), СІМ, Қорғанысмині, Ақмола облысының әкімдігі 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14 маусымнан бастап 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8 953 500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СІМ 006 "Өкілдік шығындар" Республикалық бюджеттік бағдарламасы 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Жиынды өткізу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Жиынның қорытындысы бойынша хаттама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(жинақтау), Қорғанысмині, ТСМ, МАМ, ТЖМ, ҰҚК (келісім бойынша), Ақмола облысының әкімдігі, ұйымдастыру комитеті 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16-26 маусым 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10 141 850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БҒМ 040 "Жастар саясаты және азаматтарды патриоттық тәрбиелеу жөнінде іс-шаралар жүргізу" республикалық бюджеттік бағдарламасы 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Жиынның қорытындысы бойынша "дөңгелек үстел"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Ұсыным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(жинақтау), Қорғанысмині, МАМ, ТЖМ, ҰҚК (келісім бойынша), ІІМ, ТСМ, СІМ, Ақмола облысының әкімдігі, ұйымдастыру комитеті 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шілде 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БҒМ 040 "Жастар саясаты және азаматтарды патриоттық тәрбиелеу жөнінде іс-шаралар жүргізу" республикалық бюджеттік бағдарламасы 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Жиынның қорытындысы бойынша қорытынды материалдар дайындау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Қорытынды материалдар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БҒМ, МАМ, Қорғанысмині 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шілде 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700 000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 БҒМ 040 "Жастар саясаты және азаматтарды патриоттық тәрбиелеу жөнінде іс-шаралар жүргізу" республикалық бюджеттік бағдарламасы 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Жиынды өткізудің қорытындылары бойынша Қазақстан Республикасының Үкіметіне ақпарат беру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 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жылғы шілде 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етілмейді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32 852 500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Аббревиатуралар мен қысқартулардың толық жазылуы: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ҰҚШҰ         - Ұжымдық қауіпсіздік туралы шарт ұйымы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БҒМ          - Қазақстан Республикасы Білім және ғылым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ТСМ          - Қазақстан Республикасы Туризм және спорт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Қорғанысмині - Қазақстан Республикасы Қорғаныс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СМ           - Қазақстан Республикасы Сыртқы істер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ІІМ          - Қазақстан Республикасы Ішкі істер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ТЖМ          - Қазақстан Республикасы Төтенше жағдайлар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МАМ          - Қазақстан Республикасы Мәдениет және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ҰҚК          - Қазақстан Республикасы Ұлттық қауіпсіздік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Ұйымдастыру  - Ұжымдық қауіпсіздік туралы шарт ұйымына мүше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комитеті       мемлекеттердің "Одақ-2009-Қазақстан" жастар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әскери-спорттық бірлестіктері командаларының жиынын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дайындау және өткізу жөніндегі ұйымдастыру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Жиын         - Ұжымдық қауіпсіздік туралы шарт ұйымына мүше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мемлекеттердің "Одақ-2009-Қазақстан" жастар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әскери-спорттық бірлестіктері командаларының жиыны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