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6b90" w14:textId="40c6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9 қазандағы N 194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мамырдағы N 740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2006 жылғы 9 қазандағы N 194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2006 жылғы 9 қазандағы N 194 Жарлығына өзгерістер мен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"Сапа саласындағы жетістіктері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418-құжат; 2007 ж., N 24, 267-құжат; N 42, 476-құжат; 2008 ж., N 42, 464-құжат)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"Алтын сапа" сыйлығын алуға арналған конкурс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жылдан бастап жыл сайынғы Қазақстан Республикасы Президентінің "Алтын сапа" сыйлығын алуға арналған конкурсын өткізу белгіленсін".";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2-тармақтағы 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"Сапа саласындағы жетістіктері үшін" деген сөздер "Алтын сапа"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"Сапа саласындағы жетістіктері үшін" деген сөздер "Алтын сапа" деген сөздермен ауыстырылсын, "ережелерін" деген сөзден кейін "әзірлесін және бекітсін"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жоғарыда аталған Жарлықпен құрылған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 министрі"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және халықты әлеуметтік қорғау 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жоғарыда аталған Жарлықпен бекітілген Қазақстан Республикасы Президентінің "Сапа саласындағы жетістіктері үшін" сыйлығын алуға арналған конкурс өткізу және лауреат атағын беру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мәтіндегі "Сапа саласындағы жетістіктері үшін" деген сөздер "Алтын сапа"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бірінші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"Алтын сапа" республикалық көрме-конкурсының дипломанты атағын"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 санат бойынша"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үшінші абзацы және 1) және 2) тармақшалары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"кезекті конкурс өткізілетін жылдың алдындағы жылдың желтоқсанында" деген сөздер "ағымдағы жылдың ақпан айында"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сайын" деген сөздерден кейін "Қазақстан Республикасы Президентінің қатысуымен"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"(қарашаның екінші бейсенбісі)"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жоғарыда аталған Жарлықпен бекітілген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"конкурстар", "конкурстарға", "конкурстардың", "конкурстарды" деген сөздер тиісінше "конкурс", "конкурсқа", "конкурстың", "конкурсты"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1-тармақтағы "Сапа саласындағы жетістіктері үшін" сыйлығының лауреаты атағын және "Алтын сапа" республикалық көрме-конкурсының дипломанты" деген сөздер "Алтын сапа" сыйлығының лауреаты"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"Сапа саласындағы жетістіктері үшін" сыйлығын алуға арналған конкурсқа" және "Алтын сапа" республикалық көрме-конкурсына" деген сөздер "Алтын сапа" сыйлығын алуға арналған конкурсқа"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"лауреаттары мен дипломанттарын" деген сөздер "лауреаттарын"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"жағдайда" деген сөзден кейін "Қазақстан Республикасы Президентінің қатысуымен"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"(қарашаның екінші бейсенбісі)" деген сөздер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алғаш рет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