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2444" w14:textId="9742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желтоқсандағы N 1305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мамырдағы N 729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N 1305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48, 437-құжат)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құрамына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 орынбасары,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Әбдіқалықова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Гулшара Наушақызы          халықты әлеуметтік қорғау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Қосынов 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Олжабайұлы           сауда вице-министрі;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Шөкеев Өмірзақ Естайұлы, Сапарбаев Бердібек Машбекұлы, Бішімбаев Қуандық Уәлиханұлы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