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59a7" w14:textId="5bf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N 1211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мамырдағы N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Жер ресурстарын басқару агенттігінің 2009 - 2011 жылдарға арналған стратегиялық жоспары туралы" Қазақстан Республикасы Үкіметінің 2008 жылғы 23 желтоқсандағы N 1211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Жер ресурстарын басқару агенттігінің 2009 - 2011 жылдарға арналған стратегиялық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 "15 321 063" деген сандар "15 237 281"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"7 982 213" деген сандар "7 936 127"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 "63 957" деген сандар "26 261"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 күрделі шығындарға бағытталған бюджеттік бағдарламаның нысанында: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 ресурстарын басқару агенттігінің материалдық-техникалық жарақтандыру" бюджеттік бағдарламасында "40, 5, 3, 1, 40, 2, 2, 1, 110, 1, 40, 265, 37 696"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ресурстарын басқару саласындағы қолданбалы ғылыми зерттеулер" бюджеттік бағдарламасында "7, 100, 1, 46 086"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Әзірлеуге жататын бағдарламалар, соның ішінде:" деген жолда "4 120 453" деген сандар "4 036 671"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бюджеттік бағдарламалар" деген жолда "4 120 453" деген сандар "4 036 671"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"Қазақстан Республикасы Жер ресурстарын басқару агенттігін материалдық-техникалық жарақтандыру" бюджеттік бағдарламасы" деген жолда "37 696"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"006 "Жер ресурстарын басқару саласындағы қолданбалы ғылыми зерттеулер" бюджеттік бағдарламасы" деген жолда "46 086"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"Шығыстар сомасы, соның ішінде:" деген жолда "4 120 453" деген сандар "4 036 671"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бюджеттік бағдарламалар" деген жолда "4 120 453" сандар "4 036 671"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 ресурстарын басқару агенттігі" деген жолда "4 120 453" деген сандар "4 036 671"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"1-стратегиялық бағыт. Жер ресурстары бойынша актуалды мәліметтерді құру және жерді пайдалану мен қорғауды мемлекеттік бақылаудың тиімділігін жоғарылату" деген жолда "2 412 573" деген сандар "2 328 791"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"1.1-мақсат. Жер ресурстары туралы пайдаланушылар берген ақпараттың толықтығын және анықтығын қамтамасыз ету" деген жолда "1 830 880" деген сандар "1 784 794"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"006 "Жер ресурстарын басқару саласындағы қолданбалы ғылыми зерттеулер" бюджеттік бағдарламасы" деген жолда "46 086" деген сандар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"1.2-мақсат. Қазақстан Республикасының жер заңнамасын жер қатынастары субъектілерінің бұзуын төмендету" деген жолда "581 693" деген сандар "543 997"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"002 "Қазақстан Республикасы Жер ресурстарын басқару агенттігінің материалдық-техникалық жарақтандыру" бюджеттік бағдарламасы" деген жолда "37 696" деген сандар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