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a5d8" w14:textId="036a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байланысты гранттарды тартуға арналған өтінімдердің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мамырдағы N 667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167-бабының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2009 жылы байланысты гранттарды тартуға арналған өтінімдердің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байланысты гранттарды тартуға арналған өтінімдердің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2449"/>
        <w:gridCol w:w="1759"/>
        <w:gridCol w:w="1759"/>
        <w:gridCol w:w="1759"/>
        <w:gridCol w:w="1759"/>
        <w:gridCol w:w="1658"/>
        <w:gridCol w:w="1844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атауы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агенттік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кезеңі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жалпы құны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 сомасы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берілетін грантты бірлесіп қаржыландыру сомасы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орнықты даму қағидаттарына көшуіне жәрдемдесу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Ұлттар Ұйымының Даму бағдарламасы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Қоршаған ортаны қорғау министрлігі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АҚШ доллары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АҚШ доллары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АҚШ доллары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гендерлік теңдікті қамтамасыз ету және отбасының жағдайын жақсарту шараларын жетілдіру жөніндегі қызметтер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Ұлттар Ұйымының Даму бағдарламасы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Әкімшілігі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жылдар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АҚШ доллары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АҚШ доллары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АҚШ доллары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одақ тәжірибесі бойынша мал шаруашылығы (қой шаруашылығы) саласында шағын кластер құру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Одақ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Экономика және бюджеттік жоспарлау министрілігі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25 000 000 еуро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12 500 000 еуро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12 500 000 еуро (жергілікті бюджет, не заттай мәндегі үлес)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Тікелей шетелдік инвестициялар үшін қазақстандық ресурстарды әртараптандыру және секторалдық инвестицияларды дамыту жөніндегі бағдарламаларды жетілдіру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ынтымақтастық және даму ұйымы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Экономика және бюджеттік жоспарлау министрілігі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жылдар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3 800 000 еуро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еуро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1 800 000 еуро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