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85d8" w14:textId="3ee8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Байланысты гранттарды тартуға арналған өтінімдер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мамырдағы N 665 Қаулысы. Күші жойылды - Қазақстан Республикасы Үкіметінің 2015 жылғы 10 наурыздағы № 119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10.03.2015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167-бабының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Байланысты гранттарды тартуға арналған өтінімдер беру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"Байланысты гранттарды тартуға арналған өтінімдерді беру ережесін бекіту туралы" Қазақстан Республикасы Үкіметінің 2005 жылғы 28 сәуірдегі N 396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18, 217-құжат)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Байланысты гранттарды тартуға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өтінімдер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Байланысты гранттарды тартуға арналған өтінімдер беру ережесі (бұдан әрі - Ереже) орталық мемлекеттік органдардың жергілікті өкілді және атқарушы органдардың өтінімдерін ескере отырып, мемлекеттік жоспарлау жөніндегі орталық уәкілетті органға (бұдан әрі - уәкілетті орган) байланысты гранттарды тартуға арналған өтінімдер (бұдан әрі - өтінімдер) беру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мемлекеттік органдар уәкілетті органның қарауына жергілікті өкілді және атқарушы органдардың өтінімдерін ескере отырып, мынадай ақпаратты қамтитын өтінім 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байланысты грантты алушы;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болжамды донор;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гранттың сомасы;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байланысты грантты іске асырудың әрбір жылына валютамен және теңгемен қаржыландыру көздерін (грант қаражатын және оны бірлесіп қаржыландыруды) бөліп көрсете отырып, байланысты грантты қаржыландырудың жиынтық кестесі;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мемлекеттік, салалық бағдарламаларға немесе аумақтарды дамыту бағдарламаларына сәйкес әрбір өтінімге жеке мақсатын, жоспарланатын іс-шараларын, күтілетін нәтижелерін көрсете отырып, түсіндірме жазба (негіздеме).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мемлекеттік органдар тиісті қаржы жылына бірнеше өтінім берген жағдайда өтінімдер олардың басымдылық тәртібімен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Ережеге сәйкес жасалған өтінімдерді орталық мемлекеттік органдар кезекті қаржы жылының алдындағы қаржы жылының 1 ақпанынан кешіктірмей уәкілетті органға жібереді.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