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14a3" w14:textId="fb11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22 сәуірдегі N 373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"Конкурсқа шығарылуға жататын жер қойнауы учаскелерінің тізбесін бекіту туралы" Қазақстан Республикасы Үкіметінің 2008 жылғы 22 сәуірдегі N 373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21, 200-құжат)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конкурсқа шығарылуға жататын жер қойнауы учаскелерінің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12 және 13-жолдармен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893"/>
        <w:gridCol w:w="2693"/>
        <w:gridCol w:w="2133"/>
        <w:gridCol w:w="3153"/>
        <w:gridCol w:w="20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Жон кен Жамбыл орны Аралтөбе учаскесі, 1,17 ш. км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Жон кен орны Кесіктөбе учаскесі, 7,73 ш. км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