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7256" w14:textId="5a27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29 желтоқсандағы N 1367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әкімшілік қызметшілердің жұмыс сапасын бағалау ережесін бекіту туралы" Қазақстан Республикасы Үкіметінің 2007 жылғы 29 желтоқсандағы N 1367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50, 629-құжат)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