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bd22" w14:textId="d42b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химия өнеркәсібін дамыту жөніндегі 2009 - 2015 жылдарға арналған іс-қимыл жоспарын (Жол картасын)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6 мамырдағы N 641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химия өнеркәсібін дамыту мақсатында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Қоса беріліп отырған Қазақстан Республикасының химия өнеркәсібін дамыту жөніндегі 2009 - 2015 жылдарға арналған іс-қимыл жоспары (Жол картасы) (бұдан әрі - Жол картасы)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Индустрия және сауда министрлігі Жол картасын іске асыру мәселелері бойынша үйлестіруші болып белгіленсін.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орталық, жергілікті атқарушы органдары және өзге де ұйымдар (келісім бойынша): </w:t>
      </w:r>
      <w:r>
        <w:br/>
      </w:r>
      <w:r>
        <w:rPr>
          <w:rFonts w:ascii="Times New Roman"/>
          <w:b w:val="false"/>
          <w:i w:val="false"/>
          <w:color w:val="000000"/>
          <w:sz w:val="28"/>
        </w:rPr>
        <w:t>
</w:t>
      </w:r>
      <w:r>
        <w:rPr>
          <w:rFonts w:ascii="Times New Roman"/>
          <w:b w:val="false"/>
          <w:i w:val="false"/>
          <w:color w:val="000000"/>
          <w:sz w:val="28"/>
        </w:rPr>
        <w:t xml:space="preserve">
      1) Жол картасын іске асыру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2) тоқсан сайын, есепті тоқсанның соңғы айының 25-күніне Қазақстан Республикасы Индустрия және сауда министрлігіне Жол картасын іске асыру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Индустрия және сауда министрлігі тоқсан сайын, есепті тоқсаннан кейінгі айдың 5-күніне Қазақстан Республикасының Үкіметіне Жол картасын іске асыру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 Премьер-Министрінің бірінші орынбасары Ө.Е. Шөкеевке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мамырдағы </w:t>
      </w:r>
      <w:r>
        <w:br/>
      </w:r>
      <w:r>
        <w:rPr>
          <w:rFonts w:ascii="Times New Roman"/>
          <w:b w:val="false"/>
          <w:i w:val="false"/>
          <w:color w:val="000000"/>
          <w:sz w:val="28"/>
        </w:rPr>
        <w:t xml:space="preserve">
N 641 қаулысымен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Қазақстан Республикасының химия өнеркәсібін дамыту жөніндегі </w:t>
      </w:r>
      <w:r>
        <w:br/>
      </w:r>
      <w:r>
        <w:rPr>
          <w:rFonts w:ascii="Times New Roman"/>
          <w:b/>
          <w:i w:val="false"/>
          <w:color w:val="000000"/>
        </w:rPr>
        <w:t xml:space="preserve">
2009 - 2015 жылдарға арналған іс-қимыл жоспары </w:t>
      </w:r>
      <w:r>
        <w:br/>
      </w:r>
      <w:r>
        <w:rPr>
          <w:rFonts w:ascii="Times New Roman"/>
          <w:b/>
          <w:i w:val="false"/>
          <w:color w:val="000000"/>
        </w:rPr>
        <w:t xml:space="preserve">
(Жол картасы)  1. Паспорт </w:t>
      </w:r>
    </w:p>
    <w:bookmarkEnd w:id="1"/>
    <w:p>
      <w:pPr>
        <w:spacing w:after="0"/>
        <w:ind w:left="0"/>
        <w:jc w:val="both"/>
      </w:pPr>
      <w:r>
        <w:rPr>
          <w:rFonts w:ascii="Times New Roman"/>
          <w:b w:val="false"/>
          <w:i w:val="false"/>
          <w:color w:val="000000"/>
          <w:sz w:val="28"/>
        </w:rPr>
        <w:t xml:space="preserve">Құжаттың атау        Қазақстан Республикасының химия өнеркәсібін </w:t>
      </w:r>
      <w:r>
        <w:br/>
      </w:r>
      <w:r>
        <w:rPr>
          <w:rFonts w:ascii="Times New Roman"/>
          <w:b w:val="false"/>
          <w:i w:val="false"/>
          <w:color w:val="000000"/>
          <w:sz w:val="28"/>
        </w:rPr>
        <w:t xml:space="preserve">
                     дамыту жөніндегі 2009 — 2015 жылдарға арналған </w:t>
      </w:r>
      <w:r>
        <w:br/>
      </w:r>
      <w:r>
        <w:rPr>
          <w:rFonts w:ascii="Times New Roman"/>
          <w:b w:val="false"/>
          <w:i w:val="false"/>
          <w:color w:val="000000"/>
          <w:sz w:val="28"/>
        </w:rPr>
        <w:t xml:space="preserve">
                     іс-қимыл жоспары (Жол картасы) </w:t>
      </w:r>
    </w:p>
    <w:p>
      <w:pPr>
        <w:spacing w:after="0"/>
        <w:ind w:left="0"/>
        <w:jc w:val="both"/>
      </w:pPr>
      <w:r>
        <w:rPr>
          <w:rFonts w:ascii="Times New Roman"/>
          <w:b w:val="false"/>
          <w:i w:val="false"/>
          <w:color w:val="000000"/>
          <w:sz w:val="28"/>
        </w:rPr>
        <w:t xml:space="preserve">Әзірлеу үшін         Қазақстан Республикасы Президентінің қатысуымен </w:t>
      </w:r>
      <w:r>
        <w:br/>
      </w:r>
      <w:r>
        <w:rPr>
          <w:rFonts w:ascii="Times New Roman"/>
          <w:b w:val="false"/>
          <w:i w:val="false"/>
          <w:color w:val="000000"/>
          <w:sz w:val="28"/>
        </w:rPr>
        <w:t xml:space="preserve">
негіздеме            2008 жылғы 9 қазанда өткен кеңестің N 01-7.16 </w:t>
      </w:r>
      <w:r>
        <w:br/>
      </w:r>
      <w:r>
        <w:rPr>
          <w:rFonts w:ascii="Times New Roman"/>
          <w:b w:val="false"/>
          <w:i w:val="false"/>
          <w:color w:val="000000"/>
          <w:sz w:val="28"/>
        </w:rPr>
        <w:t xml:space="preserve">
                     "Химия өнеркәсібін дамытудың кейбір мәселелері </w:t>
      </w:r>
      <w:r>
        <w:br/>
      </w:r>
      <w:r>
        <w:rPr>
          <w:rFonts w:ascii="Times New Roman"/>
          <w:b w:val="false"/>
          <w:i w:val="false"/>
          <w:color w:val="000000"/>
          <w:sz w:val="28"/>
        </w:rPr>
        <w:t xml:space="preserve">
                     туралы" хаттамасы </w:t>
      </w:r>
    </w:p>
    <w:p>
      <w:pPr>
        <w:spacing w:after="0"/>
        <w:ind w:left="0"/>
        <w:jc w:val="both"/>
      </w:pPr>
      <w:r>
        <w:rPr>
          <w:rFonts w:ascii="Times New Roman"/>
          <w:b w:val="false"/>
          <w:i w:val="false"/>
          <w:color w:val="000000"/>
          <w:sz w:val="28"/>
        </w:rPr>
        <w:t xml:space="preserve">Құжатты әзірлеуге    Қазақстан Республикасы Индустрия және сауда </w:t>
      </w:r>
      <w:r>
        <w:br/>
      </w:r>
      <w:r>
        <w:rPr>
          <w:rFonts w:ascii="Times New Roman"/>
          <w:b w:val="false"/>
          <w:i w:val="false"/>
          <w:color w:val="000000"/>
          <w:sz w:val="28"/>
        </w:rPr>
        <w:t xml:space="preserve">
жауапты              министрлігі </w:t>
      </w:r>
      <w:r>
        <w:br/>
      </w: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xml:space="preserve">Мақсаты              2014 жылға қарай әр түрлі минералды </w:t>
      </w:r>
      <w:r>
        <w:br/>
      </w:r>
      <w:r>
        <w:rPr>
          <w:rFonts w:ascii="Times New Roman"/>
          <w:b w:val="false"/>
          <w:i w:val="false"/>
          <w:color w:val="000000"/>
          <w:sz w:val="28"/>
        </w:rPr>
        <w:t xml:space="preserve">
                     тыңайтқыштарды жылына кемінде 3 млн. тонна </w:t>
      </w:r>
      <w:r>
        <w:br/>
      </w:r>
      <w:r>
        <w:rPr>
          <w:rFonts w:ascii="Times New Roman"/>
          <w:b w:val="false"/>
          <w:i w:val="false"/>
          <w:color w:val="000000"/>
          <w:sz w:val="28"/>
        </w:rPr>
        <w:t xml:space="preserve">
                     өндіруге қол жеткізуді; күкірт және фосфор </w:t>
      </w:r>
      <w:r>
        <w:br/>
      </w:r>
      <w:r>
        <w:rPr>
          <w:rFonts w:ascii="Times New Roman"/>
          <w:b w:val="false"/>
          <w:i w:val="false"/>
          <w:color w:val="000000"/>
          <w:sz w:val="28"/>
        </w:rPr>
        <w:t xml:space="preserve">
                     қышқылы, құрамында фосфоры бар, оның ішінде </w:t>
      </w:r>
      <w:r>
        <w:br/>
      </w:r>
      <w:r>
        <w:rPr>
          <w:rFonts w:ascii="Times New Roman"/>
          <w:b w:val="false"/>
          <w:i w:val="false"/>
          <w:color w:val="000000"/>
          <w:sz w:val="28"/>
        </w:rPr>
        <w:t xml:space="preserve">
                     реактивті және аз тоннажды қосылыстар </w:t>
      </w:r>
      <w:r>
        <w:br/>
      </w:r>
      <w:r>
        <w:rPr>
          <w:rFonts w:ascii="Times New Roman"/>
          <w:b w:val="false"/>
          <w:i w:val="false"/>
          <w:color w:val="000000"/>
          <w:sz w:val="28"/>
        </w:rPr>
        <w:t xml:space="preserve">
                     өндірісінің көлемін арттыруды; өндіріс </w:t>
      </w:r>
      <w:r>
        <w:br/>
      </w:r>
      <w:r>
        <w:rPr>
          <w:rFonts w:ascii="Times New Roman"/>
          <w:b w:val="false"/>
          <w:i w:val="false"/>
          <w:color w:val="000000"/>
          <w:sz w:val="28"/>
        </w:rPr>
        <w:t xml:space="preserve">
                     қалдықтарын тыңайтқышқа кәдеге жаратуды қоса </w:t>
      </w:r>
      <w:r>
        <w:br/>
      </w:r>
      <w:r>
        <w:rPr>
          <w:rFonts w:ascii="Times New Roman"/>
          <w:b w:val="false"/>
          <w:i w:val="false"/>
          <w:color w:val="000000"/>
          <w:sz w:val="28"/>
        </w:rPr>
        <w:t xml:space="preserve">
                     алғанда, Қазақстан Республикасы химия </w:t>
      </w:r>
      <w:r>
        <w:br/>
      </w:r>
      <w:r>
        <w:rPr>
          <w:rFonts w:ascii="Times New Roman"/>
          <w:b w:val="false"/>
          <w:i w:val="false"/>
          <w:color w:val="000000"/>
          <w:sz w:val="28"/>
        </w:rPr>
        <w:t xml:space="preserve">
                     өнеркәсібінің неғұрлым перспективалы бағыттарын </w:t>
      </w:r>
      <w:r>
        <w:br/>
      </w:r>
      <w:r>
        <w:rPr>
          <w:rFonts w:ascii="Times New Roman"/>
          <w:b w:val="false"/>
          <w:i w:val="false"/>
          <w:color w:val="000000"/>
          <w:sz w:val="28"/>
        </w:rPr>
        <w:t xml:space="preserve">
                     ұзақ мерзімді дамыту. </w:t>
      </w:r>
    </w:p>
    <w:p>
      <w:pPr>
        <w:spacing w:after="0"/>
        <w:ind w:left="0"/>
        <w:jc w:val="both"/>
      </w:pPr>
      <w:r>
        <w:rPr>
          <w:rFonts w:ascii="Times New Roman"/>
          <w:b w:val="false"/>
          <w:i w:val="false"/>
          <w:color w:val="000000"/>
          <w:sz w:val="28"/>
        </w:rPr>
        <w:t xml:space="preserve">Міндеттері           Іс-қимыл жоспарының (Жол картасының) мақсатына </w:t>
      </w:r>
      <w:r>
        <w:br/>
      </w:r>
      <w:r>
        <w:rPr>
          <w:rFonts w:ascii="Times New Roman"/>
          <w:b w:val="false"/>
          <w:i w:val="false"/>
          <w:color w:val="000000"/>
          <w:sz w:val="28"/>
        </w:rPr>
        <w:t xml:space="preserve">
                     мына міндеттер іске асырылған жағдайда қол </w:t>
      </w:r>
      <w:r>
        <w:br/>
      </w:r>
      <w:r>
        <w:rPr>
          <w:rFonts w:ascii="Times New Roman"/>
          <w:b w:val="false"/>
          <w:i w:val="false"/>
          <w:color w:val="000000"/>
          <w:sz w:val="28"/>
        </w:rPr>
        <w:t xml:space="preserve">
                     жеткізіледі: </w:t>
      </w:r>
    </w:p>
    <w:p>
      <w:pPr>
        <w:spacing w:after="0"/>
        <w:ind w:left="0"/>
        <w:jc w:val="both"/>
      </w:pPr>
      <w:r>
        <w:rPr>
          <w:rFonts w:ascii="Times New Roman"/>
          <w:b w:val="false"/>
          <w:i w:val="false"/>
          <w:color w:val="000000"/>
          <w:sz w:val="28"/>
        </w:rPr>
        <w:t xml:space="preserve">                     химия өнеркәсібінде 2009 - 2015 жылдар кезеңінде </w:t>
      </w:r>
      <w:r>
        <w:br/>
      </w:r>
      <w:r>
        <w:rPr>
          <w:rFonts w:ascii="Times New Roman"/>
          <w:b w:val="false"/>
          <w:i w:val="false"/>
          <w:color w:val="000000"/>
          <w:sz w:val="28"/>
        </w:rPr>
        <w:t xml:space="preserve">
                     жалпы сомасы 9 млрд. АҚШ долл. астам </w:t>
      </w:r>
      <w:r>
        <w:br/>
      </w:r>
      <w:r>
        <w:rPr>
          <w:rFonts w:ascii="Times New Roman"/>
          <w:b w:val="false"/>
          <w:i w:val="false"/>
          <w:color w:val="000000"/>
          <w:sz w:val="28"/>
        </w:rPr>
        <w:t xml:space="preserve">
                     инвестицияларды тарту жолымен жұмыс істеп тұрған </w:t>
      </w:r>
      <w:r>
        <w:br/>
      </w:r>
      <w:r>
        <w:rPr>
          <w:rFonts w:ascii="Times New Roman"/>
          <w:b w:val="false"/>
          <w:i w:val="false"/>
          <w:color w:val="000000"/>
          <w:sz w:val="28"/>
        </w:rPr>
        <w:t xml:space="preserve">
                     химия өндірістерін қалпына келтіруге және </w:t>
      </w:r>
      <w:r>
        <w:br/>
      </w:r>
      <w:r>
        <w:rPr>
          <w:rFonts w:ascii="Times New Roman"/>
          <w:b w:val="false"/>
          <w:i w:val="false"/>
          <w:color w:val="000000"/>
          <w:sz w:val="28"/>
        </w:rPr>
        <w:t xml:space="preserve">
                     жаңаларын енгізуге, минералдық тыңайтқыштарды </w:t>
      </w:r>
      <w:r>
        <w:br/>
      </w:r>
      <w:r>
        <w:rPr>
          <w:rFonts w:ascii="Times New Roman"/>
          <w:b w:val="false"/>
          <w:i w:val="false"/>
          <w:color w:val="000000"/>
          <w:sz w:val="28"/>
        </w:rPr>
        <w:t xml:space="preserve">
                     шығаруға ықпал ететін инвестициялық жобаларды </w:t>
      </w:r>
      <w:r>
        <w:br/>
      </w: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xml:space="preserve">                     Қазақстан Республикасының химия өнеркәсібінде </w:t>
      </w:r>
      <w:r>
        <w:br/>
      </w:r>
      <w:r>
        <w:rPr>
          <w:rFonts w:ascii="Times New Roman"/>
          <w:b w:val="false"/>
          <w:i w:val="false"/>
          <w:color w:val="000000"/>
          <w:sz w:val="28"/>
        </w:rPr>
        <w:t xml:space="preserve">
                     инвестициялық жобаларды іске асыру үшін ӘКК-мен </w:t>
      </w:r>
      <w:r>
        <w:br/>
      </w:r>
      <w:r>
        <w:rPr>
          <w:rFonts w:ascii="Times New Roman"/>
          <w:b w:val="false"/>
          <w:i w:val="false"/>
          <w:color w:val="000000"/>
          <w:sz w:val="28"/>
        </w:rPr>
        <w:t xml:space="preserve">
                     келіссөздер жүргізу немесе ашық конкурс өткізу </w:t>
      </w:r>
      <w:r>
        <w:br/>
      </w:r>
      <w:r>
        <w:rPr>
          <w:rFonts w:ascii="Times New Roman"/>
          <w:b w:val="false"/>
          <w:i w:val="false"/>
          <w:color w:val="000000"/>
          <w:sz w:val="28"/>
        </w:rPr>
        <w:t xml:space="preserve">
                     нәтижелері бойынша минералдық шикізаттың бос кен </w:t>
      </w:r>
      <w:r>
        <w:br/>
      </w:r>
      <w:r>
        <w:rPr>
          <w:rFonts w:ascii="Times New Roman"/>
          <w:b w:val="false"/>
          <w:i w:val="false"/>
          <w:color w:val="000000"/>
          <w:sz w:val="28"/>
        </w:rPr>
        <w:t xml:space="preserve">
                     орындарына арналған жер қойнауын пайдалану </w:t>
      </w:r>
      <w:r>
        <w:br/>
      </w:r>
      <w:r>
        <w:rPr>
          <w:rFonts w:ascii="Times New Roman"/>
          <w:b w:val="false"/>
          <w:i w:val="false"/>
          <w:color w:val="000000"/>
          <w:sz w:val="28"/>
        </w:rPr>
        <w:t xml:space="preserve">
                     құқығын беру; </w:t>
      </w:r>
    </w:p>
    <w:p>
      <w:pPr>
        <w:spacing w:after="0"/>
        <w:ind w:left="0"/>
        <w:jc w:val="both"/>
      </w:pPr>
      <w:r>
        <w:rPr>
          <w:rFonts w:ascii="Times New Roman"/>
          <w:b w:val="false"/>
          <w:i w:val="false"/>
          <w:color w:val="000000"/>
          <w:sz w:val="28"/>
        </w:rPr>
        <w:t xml:space="preserve">                     өндіріліп жатқан және өндіру жоспарланған </w:t>
      </w:r>
      <w:r>
        <w:br/>
      </w:r>
      <w:r>
        <w:rPr>
          <w:rFonts w:ascii="Times New Roman"/>
          <w:b w:val="false"/>
          <w:i w:val="false"/>
          <w:color w:val="000000"/>
          <w:sz w:val="28"/>
        </w:rPr>
        <w:t xml:space="preserve">
                     минералдық тыңайтқыштардың барлық түрлері </w:t>
      </w:r>
      <w:r>
        <w:br/>
      </w:r>
      <w:r>
        <w:rPr>
          <w:rFonts w:ascii="Times New Roman"/>
          <w:b w:val="false"/>
          <w:i w:val="false"/>
          <w:color w:val="000000"/>
          <w:sz w:val="28"/>
        </w:rPr>
        <w:t xml:space="preserve">
                     бойынша тұтынудың анық болжамын жасау; </w:t>
      </w:r>
    </w:p>
    <w:p>
      <w:pPr>
        <w:spacing w:after="0"/>
        <w:ind w:left="0"/>
        <w:jc w:val="both"/>
      </w:pPr>
      <w:r>
        <w:rPr>
          <w:rFonts w:ascii="Times New Roman"/>
          <w:b w:val="false"/>
          <w:i w:val="false"/>
          <w:color w:val="000000"/>
          <w:sz w:val="28"/>
        </w:rPr>
        <w:t xml:space="preserve">                     республиканың оңтүстік өңірінде жаңа білім беру </w:t>
      </w:r>
      <w:r>
        <w:br/>
      </w:r>
      <w:r>
        <w:rPr>
          <w:rFonts w:ascii="Times New Roman"/>
          <w:b w:val="false"/>
          <w:i w:val="false"/>
          <w:color w:val="000000"/>
          <w:sz w:val="28"/>
        </w:rPr>
        <w:t xml:space="preserve">
                     орталықтарын құру арқылы Қазақстанның химия </w:t>
      </w:r>
      <w:r>
        <w:br/>
      </w:r>
      <w:r>
        <w:rPr>
          <w:rFonts w:ascii="Times New Roman"/>
          <w:b w:val="false"/>
          <w:i w:val="false"/>
          <w:color w:val="000000"/>
          <w:sz w:val="28"/>
        </w:rPr>
        <w:t xml:space="preserve">
                     өнеркәсібін кадрмен қамтамасыз ету. </w:t>
      </w:r>
    </w:p>
    <w:p>
      <w:pPr>
        <w:spacing w:after="0"/>
        <w:ind w:left="0"/>
        <w:jc w:val="both"/>
      </w:pPr>
      <w:r>
        <w:rPr>
          <w:rFonts w:ascii="Times New Roman"/>
          <w:b w:val="false"/>
          <w:i w:val="false"/>
          <w:color w:val="000000"/>
          <w:sz w:val="28"/>
        </w:rPr>
        <w:t xml:space="preserve">Іске асыру мерзімі   2009 - 2015 жылдар </w:t>
      </w:r>
    </w:p>
    <w:p>
      <w:pPr>
        <w:spacing w:after="0"/>
        <w:ind w:left="0"/>
        <w:jc w:val="both"/>
      </w:pPr>
      <w:r>
        <w:rPr>
          <w:rFonts w:ascii="Times New Roman"/>
          <w:b w:val="false"/>
          <w:i w:val="false"/>
          <w:color w:val="000000"/>
          <w:sz w:val="28"/>
        </w:rPr>
        <w:t xml:space="preserve">Қаржыландыру         Іс-қимыл жоспарын (Жол картасын) іске асыру үшін </w:t>
      </w:r>
      <w:r>
        <w:br/>
      </w:r>
      <w:r>
        <w:rPr>
          <w:rFonts w:ascii="Times New Roman"/>
          <w:b w:val="false"/>
          <w:i w:val="false"/>
          <w:color w:val="000000"/>
          <w:sz w:val="28"/>
        </w:rPr>
        <w:t xml:space="preserve">
көлемі және          жалпы сомасы 9 млрд. АҚШ долл. астам қаржылай </w:t>
      </w:r>
      <w:r>
        <w:br/>
      </w:r>
      <w:r>
        <w:rPr>
          <w:rFonts w:ascii="Times New Roman"/>
          <w:b w:val="false"/>
          <w:i w:val="false"/>
          <w:color w:val="000000"/>
          <w:sz w:val="28"/>
        </w:rPr>
        <w:t xml:space="preserve">
көздері              қаражат қажет. </w:t>
      </w:r>
    </w:p>
    <w:p>
      <w:pPr>
        <w:spacing w:after="0"/>
        <w:ind w:left="0"/>
        <w:jc w:val="both"/>
      </w:pPr>
      <w:r>
        <w:rPr>
          <w:rFonts w:ascii="Times New Roman"/>
          <w:b w:val="false"/>
          <w:i w:val="false"/>
          <w:color w:val="000000"/>
          <w:sz w:val="28"/>
        </w:rPr>
        <w:t xml:space="preserve">                     іс-қимыл жоспарын (Жол картасын) іске асыру үшін </w:t>
      </w:r>
      <w:r>
        <w:br/>
      </w:r>
      <w:r>
        <w:rPr>
          <w:rFonts w:ascii="Times New Roman"/>
          <w:b w:val="false"/>
          <w:i w:val="false"/>
          <w:color w:val="000000"/>
          <w:sz w:val="28"/>
        </w:rPr>
        <w:t xml:space="preserve">
                     мыналар негізгі қаржыландыру көздері болып </w:t>
      </w:r>
      <w:r>
        <w:br/>
      </w: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                     қазақстандық және шетелдік компаниялардың </w:t>
      </w:r>
      <w:r>
        <w:br/>
      </w:r>
      <w:r>
        <w:rPr>
          <w:rFonts w:ascii="Times New Roman"/>
          <w:b w:val="false"/>
          <w:i w:val="false"/>
          <w:color w:val="000000"/>
          <w:sz w:val="28"/>
        </w:rPr>
        <w:t xml:space="preserve">
                     меншікті қаражаты; </w:t>
      </w:r>
    </w:p>
    <w:p>
      <w:pPr>
        <w:spacing w:after="0"/>
        <w:ind w:left="0"/>
        <w:jc w:val="both"/>
      </w:pPr>
      <w:r>
        <w:rPr>
          <w:rFonts w:ascii="Times New Roman"/>
          <w:b w:val="false"/>
          <w:i w:val="false"/>
          <w:color w:val="000000"/>
          <w:sz w:val="28"/>
        </w:rPr>
        <w:t xml:space="preserve">                     отандық және шетелдік инвесторлардың тікелей </w:t>
      </w:r>
      <w:r>
        <w:br/>
      </w:r>
      <w:r>
        <w:rPr>
          <w:rFonts w:ascii="Times New Roman"/>
          <w:b w:val="false"/>
          <w:i w:val="false"/>
          <w:color w:val="000000"/>
          <w:sz w:val="28"/>
        </w:rPr>
        <w:t xml:space="preserve">
                     инвестициялары; </w:t>
      </w:r>
    </w:p>
    <w:p>
      <w:pPr>
        <w:spacing w:after="0"/>
        <w:ind w:left="0"/>
        <w:jc w:val="both"/>
      </w:pPr>
      <w:r>
        <w:rPr>
          <w:rFonts w:ascii="Times New Roman"/>
          <w:b w:val="false"/>
          <w:i w:val="false"/>
          <w:color w:val="000000"/>
          <w:sz w:val="28"/>
        </w:rPr>
        <w:t xml:space="preserve">                     "Қазақстан Даму Банкі" АҚ-ның, инвестициялық </w:t>
      </w:r>
      <w:r>
        <w:br/>
      </w:r>
      <w:r>
        <w:rPr>
          <w:rFonts w:ascii="Times New Roman"/>
          <w:b w:val="false"/>
          <w:i w:val="false"/>
          <w:color w:val="000000"/>
          <w:sz w:val="28"/>
        </w:rPr>
        <w:t xml:space="preserve">
                     және инновациялық қорлардың қарыз қаражаты; </w:t>
      </w:r>
    </w:p>
    <w:p>
      <w:pPr>
        <w:spacing w:after="0"/>
        <w:ind w:left="0"/>
        <w:jc w:val="both"/>
      </w:pPr>
      <w:r>
        <w:rPr>
          <w:rFonts w:ascii="Times New Roman"/>
          <w:b w:val="false"/>
          <w:i w:val="false"/>
          <w:color w:val="000000"/>
          <w:sz w:val="28"/>
        </w:rPr>
        <w:t xml:space="preserve">                     қазақстандық және шетелдік банктердің қарыз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Күтілетін            Іс-қимыл жоспарын (Жол картасын) іске асыру </w:t>
      </w:r>
      <w:r>
        <w:br/>
      </w:r>
      <w:r>
        <w:rPr>
          <w:rFonts w:ascii="Times New Roman"/>
          <w:b w:val="false"/>
          <w:i w:val="false"/>
          <w:color w:val="000000"/>
          <w:sz w:val="28"/>
        </w:rPr>
        <w:t xml:space="preserve">
нәтижелер            арқылы мынадай негізгі нәтижелер алынатын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2014 жылға қарай жылына кемінде 3 млн. тонна әр </w:t>
      </w:r>
      <w:r>
        <w:br/>
      </w:r>
      <w:r>
        <w:rPr>
          <w:rFonts w:ascii="Times New Roman"/>
          <w:b w:val="false"/>
          <w:i w:val="false"/>
          <w:color w:val="000000"/>
          <w:sz w:val="28"/>
        </w:rPr>
        <w:t xml:space="preserve">
                     түрлі минералды тыңайтқыштар өндіру; </w:t>
      </w:r>
    </w:p>
    <w:p>
      <w:pPr>
        <w:spacing w:after="0"/>
        <w:ind w:left="0"/>
        <w:jc w:val="both"/>
      </w:pPr>
      <w:r>
        <w:rPr>
          <w:rFonts w:ascii="Times New Roman"/>
          <w:b w:val="false"/>
          <w:i w:val="false"/>
          <w:color w:val="000000"/>
          <w:sz w:val="28"/>
        </w:rPr>
        <w:t xml:space="preserve">                     күкірт және фосфор қышқылы, құрамында фосфоры </w:t>
      </w:r>
      <w:r>
        <w:br/>
      </w:r>
      <w:r>
        <w:rPr>
          <w:rFonts w:ascii="Times New Roman"/>
          <w:b w:val="false"/>
          <w:i w:val="false"/>
          <w:color w:val="000000"/>
          <w:sz w:val="28"/>
        </w:rPr>
        <w:t xml:space="preserve">
                     бар, оның ішінде реактивті және аз тоннажды </w:t>
      </w:r>
      <w:r>
        <w:br/>
      </w:r>
      <w:r>
        <w:rPr>
          <w:rFonts w:ascii="Times New Roman"/>
          <w:b w:val="false"/>
          <w:i w:val="false"/>
          <w:color w:val="000000"/>
          <w:sz w:val="28"/>
        </w:rPr>
        <w:t xml:space="preserve">
                     қосылыстар өндірісінің көлемін арттыру; </w:t>
      </w:r>
      <w:r>
        <w:br/>
      </w:r>
      <w:r>
        <w:rPr>
          <w:rFonts w:ascii="Times New Roman"/>
          <w:b w:val="false"/>
          <w:i w:val="false"/>
          <w:color w:val="000000"/>
          <w:sz w:val="28"/>
        </w:rPr>
        <w:t xml:space="preserve">
                     өндіріс қалдықтарын тыңайтқыштарға кәдеге </w:t>
      </w:r>
      <w:r>
        <w:br/>
      </w:r>
      <w:r>
        <w:rPr>
          <w:rFonts w:ascii="Times New Roman"/>
          <w:b w:val="false"/>
          <w:i w:val="false"/>
          <w:color w:val="000000"/>
          <w:sz w:val="28"/>
        </w:rPr>
        <w:t xml:space="preserve">
                     жарату; </w:t>
      </w:r>
    </w:p>
    <w:p>
      <w:pPr>
        <w:spacing w:after="0"/>
        <w:ind w:left="0"/>
        <w:jc w:val="both"/>
      </w:pPr>
      <w:r>
        <w:rPr>
          <w:rFonts w:ascii="Times New Roman"/>
          <w:b w:val="false"/>
          <w:i w:val="false"/>
          <w:color w:val="000000"/>
          <w:sz w:val="28"/>
        </w:rPr>
        <w:t xml:space="preserve">                     республиканың оңтүстік өңірінде жаңа білім беру </w:t>
      </w:r>
      <w:r>
        <w:br/>
      </w:r>
      <w:r>
        <w:rPr>
          <w:rFonts w:ascii="Times New Roman"/>
          <w:b w:val="false"/>
          <w:i w:val="false"/>
          <w:color w:val="000000"/>
          <w:sz w:val="28"/>
        </w:rPr>
        <w:t xml:space="preserve">
                     орталықтарын құру және Қазақстанның химия </w:t>
      </w:r>
      <w:r>
        <w:br/>
      </w:r>
      <w:r>
        <w:rPr>
          <w:rFonts w:ascii="Times New Roman"/>
          <w:b w:val="false"/>
          <w:i w:val="false"/>
          <w:color w:val="000000"/>
          <w:sz w:val="28"/>
        </w:rPr>
        <w:t xml:space="preserve">
                     өнеркәсібін кадрмен қамтамасыз ету. </w:t>
      </w:r>
    </w:p>
    <w:bookmarkStart w:name="z11" w:id="2"/>
    <w:p>
      <w:pPr>
        <w:spacing w:after="0"/>
        <w:ind w:left="0"/>
        <w:jc w:val="left"/>
      </w:pPr>
      <w:r>
        <w:rPr>
          <w:rFonts w:ascii="Times New Roman"/>
          <w:b/>
          <w:i w:val="false"/>
          <w:color w:val="000000"/>
        </w:rPr>
        <w:t xml:space="preserve"> 
2. КІРІСПЕ </w:t>
      </w:r>
    </w:p>
    <w:bookmarkEnd w:id="2"/>
    <w:p>
      <w:pPr>
        <w:spacing w:after="0"/>
        <w:ind w:left="0"/>
        <w:jc w:val="both"/>
      </w:pPr>
      <w:r>
        <w:rPr>
          <w:rFonts w:ascii="Times New Roman"/>
          <w:b w:val="false"/>
          <w:i w:val="false"/>
          <w:color w:val="000000"/>
          <w:sz w:val="28"/>
        </w:rPr>
        <w:t xml:space="preserve">      Барынша ықпалдасып жатқан әлемдік нарықтардағы ғаламдық бәсекелестікпен сипатталатын қазіргі жағдайларда химия өнеркәсібін дамытуды қамтамасыз ету Қазақстан үшін ерекше маңызды. Осының негізінде химия саласының жаңа, қазіргі заманғы технологиялық базасын жедел құруға, өнімдердің бәсекеге қабілетті түрлерін өндіруді игеруге және сайып келгенде химия өнеркәсібінің және оны сүйемелдейтін салалардың орнықты әлеуметтік-экономикалық даму кезеңіне шығуға болады. </w:t>
      </w:r>
      <w:r>
        <w:br/>
      </w:r>
      <w:r>
        <w:rPr>
          <w:rFonts w:ascii="Times New Roman"/>
          <w:b w:val="false"/>
          <w:i w:val="false"/>
          <w:color w:val="000000"/>
          <w:sz w:val="28"/>
        </w:rPr>
        <w:t xml:space="preserve">
      Химия өнеркәсібі ұлттық экономиканың көптеген салалары үшін шикізатты, жартылай өнімдерді, материалдарды ірі жеткізуші болып табылады. Статистикалық деректерге сәйкес қазіргі уақытта қазақстандық химия кәсіпорындары ЖІӨ-нің шамамен 1,1 %-ын өндіреді, алайда сала үлкен әлеуетімен сипатталады. </w:t>
      </w:r>
      <w:r>
        <w:br/>
      </w:r>
      <w:r>
        <w:rPr>
          <w:rFonts w:ascii="Times New Roman"/>
          <w:b w:val="false"/>
          <w:i w:val="false"/>
          <w:color w:val="000000"/>
          <w:sz w:val="28"/>
        </w:rPr>
        <w:t xml:space="preserve">
      Өнімнің алуан түріне қажеттілікті айқындауға, қолданыстағы өндістерді қалпына келтіруге және жаңа өндірістерді енгізуге көмектесетін саланы көтеруді тиімді жоспарлау құралдарының бірі Қазақстан Республикасының химия өнеркәсібін дамыту жөніндегі жол картасы болып табылады. </w:t>
      </w:r>
      <w:r>
        <w:br/>
      </w:r>
      <w:r>
        <w:rPr>
          <w:rFonts w:ascii="Times New Roman"/>
          <w:b w:val="false"/>
          <w:i w:val="false"/>
          <w:color w:val="000000"/>
          <w:sz w:val="28"/>
        </w:rPr>
        <w:t xml:space="preserve">
      Жол картасы химия өнеркәсібіндегі инвестициялық жобалар шеңберіндегі іс-шараларды кезең-кезеңімен іске асыруды қамтитын Химия өнеркәсібін дамыту жөніндегі іс-қимыл жоспары (бұдан әрі — Іс-қимыл жоспары) негізінде жасалған. Іс-қимыл жоспарына мынадай жобалар енгізілді: </w:t>
      </w:r>
      <w:r>
        <w:br/>
      </w:r>
      <w:r>
        <w:rPr>
          <w:rFonts w:ascii="Times New Roman"/>
          <w:b w:val="false"/>
          <w:i w:val="false"/>
          <w:color w:val="000000"/>
          <w:sz w:val="28"/>
        </w:rPr>
        <w:t xml:space="preserve">
      - "2008 - 2013 жылдарға арналған инвестициялық жобалар", өтінім беруші - "Қазфосфат" ЖШС (Жамбыл облысы); </w:t>
      </w:r>
      <w:r>
        <w:br/>
      </w:r>
      <w:r>
        <w:rPr>
          <w:rFonts w:ascii="Times New Roman"/>
          <w:b w:val="false"/>
          <w:i w:val="false"/>
          <w:color w:val="000000"/>
          <w:sz w:val="28"/>
        </w:rPr>
        <w:t xml:space="preserve">
      - "Ақтауда аммиак-карбамид кешенін салу", өтінім беруші - "ҚазАзот" ЖШС (Маңғыстау облысы); </w:t>
      </w:r>
      <w:r>
        <w:br/>
      </w:r>
      <w:r>
        <w:rPr>
          <w:rFonts w:ascii="Times New Roman"/>
          <w:b w:val="false"/>
          <w:i w:val="false"/>
          <w:color w:val="000000"/>
          <w:sz w:val="28"/>
        </w:rPr>
        <w:t xml:space="preserve">
      - "Хлор мен каустикалық соданы мембраналық әдіспен өндіру", "Сары фосфор негізінде консервацияланған химия өндірістерін қалпына келтіру және жаңаларын құру" және "Трихлорсиланды және поликристалл кремнийін өндіру" жобалары, өтінім беруші - "Каустик" АҚ (Павлодар облысы); </w:t>
      </w:r>
      <w:r>
        <w:br/>
      </w:r>
      <w:r>
        <w:rPr>
          <w:rFonts w:ascii="Times New Roman"/>
          <w:b w:val="false"/>
          <w:i w:val="false"/>
          <w:color w:val="000000"/>
          <w:sz w:val="28"/>
        </w:rPr>
        <w:t xml:space="preserve">
      - "Кальцийлендірілген сода өндіру зауытын салу", өтінім беруші - "Қазсода" ЖПІС (Павлодар облысы); </w:t>
      </w:r>
      <w:r>
        <w:br/>
      </w:r>
      <w:r>
        <w:rPr>
          <w:rFonts w:ascii="Times New Roman"/>
          <w:b w:val="false"/>
          <w:i w:val="false"/>
          <w:color w:val="000000"/>
          <w:sz w:val="28"/>
        </w:rPr>
        <w:t xml:space="preserve">
      - "МАФ/ДАФ (моноаммонийфосфат/диаммонийфосфат) минералдық тыңайтқыштарын өндіру" және "Қарашығанақ газының базасында метанол, полипропилен шығару жөніндегі газ-химия кешенін салу" жобалары, өтінім беруші — "Қазақстандық минералдық ресурстар" тау-кен компаниясы" ЖШС (Оңтүстік Қазақстан және Батыс Қазақстан облыстары); </w:t>
      </w:r>
      <w:r>
        <w:br/>
      </w:r>
      <w:r>
        <w:rPr>
          <w:rFonts w:ascii="Times New Roman"/>
          <w:b w:val="false"/>
          <w:i w:val="false"/>
          <w:color w:val="000000"/>
          <w:sz w:val="28"/>
        </w:rPr>
        <w:t xml:space="preserve">
      - "Қаратауда кең ауқымды минералдық тыңайтқыштар шығару", өтінім беруші - "ЕуроХим-Тыңайтқыш" ЖШС (Жамбыл облысы). </w:t>
      </w:r>
      <w:r>
        <w:br/>
      </w:r>
      <w:r>
        <w:rPr>
          <w:rFonts w:ascii="Times New Roman"/>
          <w:b w:val="false"/>
          <w:i w:val="false"/>
          <w:color w:val="000000"/>
          <w:sz w:val="28"/>
        </w:rPr>
        <w:t xml:space="preserve">
      Химия өнеркәсібін дамыту жөніндегі жол картасын іске асыру 2009 - 2015 жылдар кезеңінде жаңа химиялық өндірістер құрылысының техникалық-экономикалық негіздемесін және жобалау-сметалық құжаттамасын әзірлеу, қарау мен сараптау; инвестициялық жобаларды іске асыруға арналған жеңілдіктер мен преференциялар беру; инвестициялық жобаларды іске асыратын компанияларға жер қойнауын пайдалану құқықтарын беру; шикізат жеткізіп тұруға келісім-шарттар жасау; жұмыс істеп тұрған өндірістерді қайта құру және кеңейту; жаңа химиялық өндірістерді ұйымдастыру мен салу; химиялық өндірістерді әртараптандыру жөніндегі тәжірибелік-эксперименталдық базалар құру; дайын өнім шығару жөніндегі іс-шараларды; әлеуметтік іс-шараларды; жаңа химиялық өндірістерді салу мен пайдалануды; өндірістің жоспарланған көрсеткіштеріне қол жеткізуді; химия өнеркәсібіне жоғары және сол сияқты орта кәсіптік білімі бар кадрлар даярлауды; нормативтік құқықтық базаны жетілдіруді көздейді. </w:t>
      </w:r>
    </w:p>
    <w:bookmarkStart w:name="z12" w:id="3"/>
    <w:p>
      <w:pPr>
        <w:spacing w:after="0"/>
        <w:ind w:left="0"/>
        <w:jc w:val="left"/>
      </w:pPr>
      <w:r>
        <w:rPr>
          <w:rFonts w:ascii="Times New Roman"/>
          <w:b/>
          <w:i w:val="false"/>
          <w:color w:val="000000"/>
        </w:rPr>
        <w:t xml:space="preserve"> 
Қазақстан Республикасының химия өнеркәсібін дамыту жөніндегі </w:t>
      </w:r>
      <w:r>
        <w:br/>
      </w:r>
      <w:r>
        <w:rPr>
          <w:rFonts w:ascii="Times New Roman"/>
          <w:b/>
          <w:i w:val="false"/>
          <w:color w:val="000000"/>
        </w:rPr>
        <w:t xml:space="preserve">
2009 - 2015 жылдарға арналған </w:t>
      </w:r>
      <w:r>
        <w:br/>
      </w:r>
      <w:r>
        <w:rPr>
          <w:rFonts w:ascii="Times New Roman"/>
          <w:b/>
          <w:i w:val="false"/>
          <w:color w:val="000000"/>
        </w:rPr>
        <w:t xml:space="preserve">
ІС-ҚИМЫЛ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3003"/>
        <w:gridCol w:w="1841"/>
        <w:gridCol w:w="1925"/>
        <w:gridCol w:w="1924"/>
        <w:gridCol w:w="1897"/>
        <w:gridCol w:w="1828"/>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Инвестициялық жобалар, Жамбыл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Суспензиялық байыту фабрикасын қайта жаңарту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өнеркәсіптік алаңға қуаты 2 млн. тоннаға дейін байыту фабрикасын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Әрқайсысының қуаты жылына 10 мың тонна екі электр пешін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пайдалануға беру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 технология бойынша қуаты жылына 50 мың тонна натрий триполифосфатын шығару жөнінде өндіріс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жылына 60 мың тонна термиялық фосфор қышқылы өндірісін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зауыттық қазандықта отын ретінде пеш газын пайдалану технологиясын енгізу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Зауыттың қолданыстағы объектілерінің электрмен жабдықтау жүйесін қайта жаңарту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Аммофос цехын қайта жаңарту және қуаты жылына 180 мың тонна азотты-фосфорлы-калийлі тыңайтқыштар шығару цехын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тыңайтқыштар зауытының экстракция бөлімшелерін қайта жаңарту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жылына 650 мың тонна күкірт қышқылы цехын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ҚР ИСМ,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ЖШС-нің өндірістік алаңында құрамында фосфор бар минералдық тыңайтқыштар мен материалдардың әр алуан түрлерін өндіру үшін фосфориттерді қайта өңдеу жөніндегі жаңа технологиялар мен техниканы тестілеу бойынша қазіргі заманғы тәжірибелік-эксперименталдық база құру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(келісім бойынша), ХҒИ (келісім бойынша), ҚР ИСМ, ҚР БҒМ,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Қаралуда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Хлор мен каустикалық соданы мембраналық әдіспен өндіру, Павлодар облысы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мен каустикалық соданы мембраналық әдіспен өндіру жөніндегі зауыттың құрылысына және зауыт үшін жабдықты жинақтауға арналған жобалау-сметалық құжаттама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құжаттаманы бекіту туралы бұйрық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"Uhdenora S.Р.А."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мен каустикалық соданы мембраналық әдіспен өндіру жөніндегі зауыттың құрылысына арналған жобалау-сметалық құжаттаманы қарау және сараптау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ҚР ТЖМ, ҚР ДСМ, ҚР Қоршағанортамині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мен каустикалық соданы мембраналық әдіспен өндіру жөніндегі зауытты пайдалану үшін импорттық жабдықты қолдануға рұқсат 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ҚР ТЖМ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Каустикалық соданы өндіру үшін импорттық жабдықты сертификаттау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Каустикалық сода бойынша қуаты жылына 30 мың тонна хлор-сілті өндірісін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қабылдаудың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"Uhdenora S.Р.А." (келісім бойынша), "ҚДВ" АҚ (келісім бойынша), "ОАОЭК" АҚ (келісім бойынша), "Самұрық-Қазына" ҰӘҚ" АҚ (келісім бойынша), ҚР ИСМ, ҚР ТЖМ, ҚР ДСМ, ҚР Қоршағанортамині,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облысындағы Тұздысор көлінің кен орнында шикізат (ас тұзын) өндіру үшін жер қойнауын пайдалану құқығын алу мәселесін қарау (өндірісті пайдалану мерзіміне)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Павлодар облысының әкімдігі,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облысындағы Тұздысор көлінің кен орнында шикізат (ас тұзын) өндіруді инфрақұрылымымен бірге ұйымдастыру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қабылдаудың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"ҚДБ" АҚ (келісім бойынша), ҚР ТЖМ, ҚР ДСМ, ҚР Қоршағанортамині, ҚР ИСМ,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АҚ-ға жер учаскесін мемлекеттік заттай грант түрінде беру туралы мәселені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шешімі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Павлодар облысының әкімдігі, ҚР ЖРА, "Каустик" АҚ (келісім бойынша)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кәсіпорнының санитариялық-қорғау аймағының шекарасын азайту мәселесін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мемлекеттік санитарлық дәрігерінің қаулысы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"Бакалавр-химик", "химия өндірісінің техник-механигі" мамандықтары, сондай-ақ жұмысшы мамандықтар (дәнекерлеуші, электрик, слесарь) бойынша кадрлар даярлау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оқу бағдарламасы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ПМУ (келісім бойынша), ИЕУ (келісім бойынша), ПХМК (келісім бойынша), ОО (келісім бойынша)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АҚ-ның жобасын іске асыру үшін жеңілдіктер мен преференциялар беру туралы мәселені заңнамада белгіленген тәртіппен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"Каустик" АҚ (келісім бойынша), ҚР ЭБЖМ, ҚР Қаржымині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кәсіпорнының қызметкерлерін тұрғын үймен қамтамасыз ету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несие шарты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"ҚЭБ" АҚ (келісім бойынша)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өнімдерді тасымалдау үшін "Каустик" АҚ-ның саны 35 бірлік вагон-цистерналарын сатып алуы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ОС-1 қабылдау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"Самұрық-Қазына" ҰӘҚ" АҚ (келісім бойынша), "ҚДБ" АҚ (келісім бойынша)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Былқылдақ өнеркәсіп сарқындыларын жинақтайтын су қоймасы орналасқан жерді өнеркәсіп жерінен су қоры жеріне ауыстыру туралы мәселені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әкімінің қаулысы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ЖРБА, ҚР АШМ, Қоршағанортамині, Павлодар қаласының әкімдігі,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өндірістік қуатының базасында органикалық және бейорганикалық химия өндірістерін әртараптандыру бойынша тәжірибелік-эксперименталдық база құру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туралы 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ХҒИ (келісім бойынша), ҚР Даму институттары (келісім бойынша), ҚР БҒМ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Каустикалық сода бойынша хлор-сілті өндірісін жылына 100 мың тоннаға дейін кеңейту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"ОАОЭК" АҚ (келісім бойынша), "Самұрық-Қазына" ҰӘҚ" АҚ (келісім бойынша), "ҚДБ" АҚ (келісім бойынша), ҚР ТЖМ, ҚР ДСМ, ҚР Қоршағанортамині,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Сары фосфор негізінде консервацияланған өндірістерді қалпына келтіру және жаңа химия өндірістерін құру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техникалық-экономикалық негіздемесін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жұмыстарды қабылдау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жобалау институты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техникалық-экономикалық негіздемесін келісу және сараптау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"ОАОЭК" АҚ (келісім бойынша), "Самұрық-Қазына" ҰӘҚ" АҚ (келісім бойынша), ҚР ИСМ, ҚР ТЖМ, ҚР ДСМ, ҚР Қоршағанортамині,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өндірісі жөніндегі цех құрылысын қаржыландыру мәселесін шешу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келісім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"Самұрық-Қазына" ҰӘҚ"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өндірісі жөніндегі цех үшін жабдықты жинақтауға және жеткізуге келісім-шарттар дайындау және жасасу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бас жобалаушысын таңдау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өндіру цехының құрылысына арналған жобалау-сметалық құжаттаманы әзірлеу, цех жабдығын жинақтау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құжаттаманы бекіту туралы бұйрық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бас жобалаушы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жобалау-сметалық құжаттамасын қарау және сараптау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ТЖМ, ҚР ДСМ, ҚР Қоршағанортамині,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жабдықты қолдануға рұқсат 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ТЖМ,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өндіру цехының импорттық жабдығын сертификаттау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өндіру цехының құрылыс-монтаждау және іске қосу-жөндеу жұмыстарын орындау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бас жобалаушы "ҚДБ" АҚ (келісім бойынша), "ОАОЭК" АҚ (келісім бойынша), "Самұрық-Қазына" ҰӘҚ" АҚ (келісім бойынша), ҚР ТЖМ, ҚР ДСМ, ҚР Қоршағанортамині ҚР ИСМ,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2012-2014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Трихлорсилан және поликристалды кремний өндіру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техникалық-экономикалық негіздемесін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жұмыстарды қабылдау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жобалау институты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техникалық-экономикалық негіздемесін келісу және сараптау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"Самұрық-Қазына" ҰӘҚ" АҚ (келісім бойынша), ҚР ДСМ, ҚР ТЖМ, ҚР Қоршағанортамині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және поликристалды кремний өндіру цехының құрылысын қаржыландыру мәселесін шешу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келісім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"Самұрық-Қазына" ҰӘҚ"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31908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және поликристалды кремний өндіру цехы үшін жабдықты жинақтауға және жеткізуге келісім-шарттар жасасу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бас жобалаушысын таңдау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және поликристалды кремний өндіру цехының құрылысына арналған жобалау-сметалық құжаттаманы әзірлеу, цех үшін жабдықты жинақтау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құжаттаманы бекіту туралы бұйрық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бас жобалаушы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жобасының жобалау-сметалық құжаттамасын қарау және сараптау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ҚР ДСМ, ҚР ТЖМ, ҚР Қоршағанортамині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және поликристалды кремний өндіру цехына импорттық жабдықты қолдануға рұқсат 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ҚР ТЖМ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және поликристалды кремний өндіру цехына арналған импорттық жабдықты сертификаттау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Трихлорсилан және поликристалды кремний өндіру цехының құрылыс-монтаждау және іске қосу-жөндеу жұмыстарын орындау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"Каустик" АҚ (келісім бойынша), бас жобалаушы (келісім бойынша), "ҚДБ" АҚ (келісім бойынша), бас жобалаушы (келісім бойынша), "ОАОЭК" АҚ (келісім бойынша), "Самұрық-Қазына" ҰӘҚ" АҚ (келісім бойынша), ҚР ТЖМ, ҚР ДМ, ҚР Қоршағанортамині, ҚР ИСМ,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40-тармақта ескерілген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Кальцийлендірілген сода өндіру зауытын салу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облысында көлемі 3 млн. тонна тау жыныстарының кен орындарын геологиялық іздестіру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Геологиялық-барлау жұмыстарының жобасы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"ШығысМИІИ" ЖШС (келісім бойынша), "Орталыққазжерқойнауы" (келісім бойынша), ҚР ЭМРМ,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Алаңнан тыс объектілерді қоса алғанда, зауыт құрылысының жұмыс жобасын және жұмыс құжаттамасын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жобасы: 1. "Жұмыс жобасы" кезеңі 2. "Жобалау-сметалық құжаттама" кезеңі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НИОХИМ (Харьков қаласы, Украина)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облысындағы Еспетұз кен орнында тұз өндірісінің жобасын әзірлеу және ұйымдастыру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"Қазақстан алюминийі" АҚ (келісім бойынша), ҚР ИСМ,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Екібастұз қаласының ауылдық аймағында, N </w:t>
            </w:r>
            <w:r>
              <w:rPr>
                <w:rFonts w:ascii="Times New Roman"/>
                <w:b w:val="false"/>
                <w:i w:val="false"/>
                <w:color w:val="000000"/>
                <w:vertAlign w:val="subscript"/>
              </w:rPr>
              <w:t xml:space="preserve">2 </w:t>
            </w:r>
            <w:r>
              <w:rPr>
                <w:rFonts w:ascii="Times New Roman"/>
                <w:b w:val="false"/>
                <w:i w:val="false"/>
                <w:color w:val="000000"/>
                <w:sz w:val="20"/>
              </w:rPr>
              <w:t xml:space="preserve">С0 </w:t>
            </w:r>
            <w:r>
              <w:rPr>
                <w:rFonts w:ascii="Times New Roman"/>
                <w:b w:val="false"/>
                <w:i w:val="false"/>
                <w:color w:val="000000"/>
                <w:vertAlign w:val="subscript"/>
              </w:rPr>
              <w:t xml:space="preserve">3 </w:t>
            </w:r>
            <w:r>
              <w:rPr>
                <w:rFonts w:ascii="Times New Roman"/>
                <w:b w:val="false"/>
                <w:i w:val="false"/>
                <w:color w:val="000000"/>
                <w:sz w:val="20"/>
              </w:rPr>
              <w:t xml:space="preserve">100 %-ке қайта есептегенде қуаты жылына 400 мың тонна кальцийлендірілген сода өндіру зауытын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НИОХИМ (Харьков қаласы, Украина) (келісім бойынша), "М.В. Фрунзе атындағы Сумы машина жасау ҒӨБ" ААҚ, Сумы қаласы, Украина (келісім бойынша), ҚР ИСМ, ҚР ДСМ,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жобасын іске асыру үшін жеңілдіктер мен преференциялар беру туралы мәселесін заңнамада белгіленген тәртіппен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"Қазсода" ЖШС (келісім бойынша), ҚР ЭБЖМ, ҚР Қаржымині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жобасы бойынша зауыт салу және іске қосу-реттеу жұмыстары кезеңінде шетелдік жұмыс күшін тартуға рұқсат алу мәселесін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шешімі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үшін 600 адамға дейін мамандар (бейорганикалық химия бойынша инженер-химик-технолог, инженер-жылу энергетигі, инженер-электрик, инженер-механик, КИПиА инженері, АСУТП инженері, инженер-эколог, құрылысшы инженер) мен өнеркәсіп-өндіріс персоналын (бейорганикалық химия бойынша аппаратшы химик-технолог, бейорганикалық химия бойынша зертханашы - химик, қазандық қондырғылар машинисі, компрессорлық қондырғылар машинисі, жөндеу және пайдалану қызметтерінің мамандықтары - темір ұстасы, электромонтер, газэлектрдәнекерлеуші) оқыту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орындарымен жасалған 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ҚР ИСМ, ҚР БҒМ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IV тоқсаны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Ақсу ауданында тіршілікті қамтамасыз ету объектілерін, жол инфрақұрылымын, әлеуметтік сала объектілерін және тұрғын үйлерді дамыту жөнінде іс-шаралар жоспарын әзірлеу және бекіту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жоспары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Ақсу ауданының әкімдігі, Павлодар облысының әкімдігі,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Қалмақан станциясынан Екібастұз қаласының ауылдық аймағындағы зауытқа дейінгі ("Заводская" станциясы) кіреберіс темір жолды жобалау және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"Қазсода" ЖШС (келісім бойынша), ҚР ИСМ, Павлодар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(жобалау бойынша)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Ақтау қаласында аммиак-карбамид кешенін салу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Аммиак-карбамид кешенін салудың жұмыс жобасын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 жобасы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"ҚазАзот"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аммиак бойынша - тәулігіне 2,0 мың тонна;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"ҚазАзот" ЖШС (келісім бойынша), ҚР ИСМ, ҚР ДСМ, Маңғыстау облысының әкімдігі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88260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 бойынша - тәулігіне 2,5 мың тонна аммиак-карбамид кешенін салу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Аммиак-карбамид кешеніне 1100 млн. м </w:t>
            </w:r>
            <w:r>
              <w:rPr>
                <w:rFonts w:ascii="Times New Roman"/>
                <w:b w:val="false"/>
                <w:i w:val="false"/>
                <w:color w:val="000000"/>
                <w:vertAlign w:val="superscript"/>
              </w:rPr>
              <w:t xml:space="preserve">3 </w:t>
            </w:r>
            <w:r>
              <w:rPr>
                <w:rFonts w:ascii="Times New Roman"/>
                <w:b w:val="false"/>
                <w:i w:val="false"/>
                <w:color w:val="000000"/>
                <w:sz w:val="20"/>
              </w:rPr>
              <w:t xml:space="preserve">көлемінде табиғи газ жеткізу жөніндегі мәселені шешу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"ҚазАзот" ЖШС (келісім бойынша), ҚР ЭМРМ, "ҚазТрансГаз" АҚ (келісім бойынша), "Толқынмұнайгаз"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1125, 25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"ҚазАзот" ЖШС жобасын іске асыру үшін жеңілдіктер мен преференциялар беру туралы мәселені заңнамада белгілінген тәртіппен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"ҚазАзот" ЖШС (келісім бойынша), ҚР ЭБЖМ, ҚР Қаржымині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"ҚазАзот" ЖШС үшін жер учаскесін заттай грант ретінде беру туралы мәселені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шешімі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Маңғыстау облысының әкімдігі, ҚР ЖРБА, "ҚазАзот" ЖШС (келісім бойынша)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іс-шаралар (инфрақұрылым, "ҚазАзот" ЖШС кәсіпорнының қызметкерлеріне тұрғын үй сатып алу, кадрлар даярлау)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жоспары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"ҚазАзот"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МАФ/ДАФ (моноаммонийфосфат/диаммонийфосфат) минералдық тыңайтқыштарын өндіру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облысындағы Үшбас және Герес кен орындары бойынша жер қойнауын пайдалану құқығын алу туралы мәселені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шешімі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ЭМРМ, "ҚМР" ТКК" ЖШС (келісім бойынша), "Оңтүстік" ӘКК" ҰК" АҚ (келісім бойынша), БК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келіссөздер хаттамасына қол қойылғаннан кейін 7 ай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жобалау: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БК (келісім бойынша), ҚР ЭМРМ, ҚР ИСМ, ҚР ТЖМ, ҚР Қоршағанортамині, ҚР ДСМ, Жамбыл және Батыс Қазақстан облыстарының әкімдіктері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Карьерлер, шахталар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"Үшбас", "Герес" карьерлері және "Герес" шахтасы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Байыту фабрикасы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Байыту фабрикасы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МАФ/ДАФ өндірісі жөніндегі зауыт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МАФ/ДАФ өндірісі жөніндегі зауыт, оның ішінде: күкірт қышқылы цехы, аммиак өндірісі жөніндегі цех, фосфор қышқылы өндірісі жөніндегі цех, МАФ/ДАФ және басқа ілеспелі химиялық өнімдер алу цехы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ЭӨЖ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ЭӨЖ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Газ құбыры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Газ құбыры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Су жүргізу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Су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облысында Үшбас және Герес кен орындарын абаттандыру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қабылдау акті: ЭӨЖ, газ құбыры, су жүргізу. Тиісті инфрақұрылымы бар жұмысшылар кенті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БК (келісім бойынша), ҚР ЭМРМ, ОҚО әкімдігі,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21957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облысындағы Үшбас және Герес кен орындарын өнеркәсіптік игеру (Үшбас кен орнында карьер, Герес кен орнында карьерлер мен шахта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жұмыстарының жыл сайынғы жоспары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БК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28237,5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30-32% Р </w:t>
            </w:r>
            <w:r>
              <w:rPr>
                <w:rFonts w:ascii="Times New Roman"/>
                <w:b w:val="false"/>
                <w:i w:val="false"/>
                <w:color w:val="000000"/>
                <w:vertAlign w:val="subscript"/>
              </w:rPr>
              <w:t xml:space="preserve">2 </w:t>
            </w:r>
            <w:r>
              <w:rPr>
                <w:rFonts w:ascii="Times New Roman"/>
                <w:b w:val="false"/>
                <w:i w:val="false"/>
                <w:color w:val="000000"/>
                <w:sz w:val="20"/>
              </w:rPr>
              <w:t xml:space="preserve">0 </w:t>
            </w:r>
            <w:r>
              <w:rPr>
                <w:rFonts w:ascii="Times New Roman"/>
                <w:b w:val="false"/>
                <w:i w:val="false"/>
                <w:color w:val="000000"/>
                <w:vertAlign w:val="subscript"/>
              </w:rPr>
              <w:t xml:space="preserve">5 </w:t>
            </w:r>
            <w:r>
              <w:rPr>
                <w:rFonts w:ascii="Times New Roman"/>
                <w:b w:val="false"/>
                <w:i w:val="false"/>
                <w:color w:val="000000"/>
                <w:sz w:val="20"/>
              </w:rPr>
              <w:t xml:space="preserve">бар фосфориттік концентрат (фосұн) ала отырып Үшбас кен орнында байыту фабрикасын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БК (келісім бойынша), мердігерлік ұйымдар (келісім бойынша), ҚР Қоршағанортамині, ҚР ТЖМ, ҚР ИСМ, ҚР ДСМ, ОҚО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МАФ/ДАФ өндіру зауытының күкірт қышқылы цехын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БК (келісім бойынша), мердігерлік ұйымдар (келісім бойынша), ҚР Қоршағанортамині, ҚР ТЖМ, ҚР ИСМ, ҚР ДСМ, БҚО және ОҚО әкімдіктері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жобасын іске асыру үшін жеңілдіктер мен преференциялар беру туралы мәселені заңнамада белгіленген тәртіппен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БК (келісім бойынша), ҚР ЭБЖМ, ҚР Қаржымині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МАФ/ДАФ өндіру зауытының аммиак қондырғысын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БК (келісім бойынша), мердігерлік ұйымдар (келісім бойынша), ҚР ИСМ, ҚР Қоршағанортамині, ҚР ТЖМ, ҚР ДСМ, БҚО және ОҚО әкімдіктері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МАФ/ДАФ өндіру зауытының фосфор қышқылын өндіру цехын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БК (келісім бойынша), мердігерлік ұйымдар (келісім бойынша), ҚР ИСМ, ҚР Қоршағанортамині, ҚР ТЖМ, ҚР ДСМ, БҚО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Қарашығанақ газының базасында метанол, полипропилен шығару жөніндегі газ-химия кешенін салу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жылдан бастап 15 және одан да көп жылға Қарашығанақ кен орнынан 2,5 - 3,5 млрд. м </w:t>
            </w:r>
            <w:r>
              <w:rPr>
                <w:rFonts w:ascii="Times New Roman"/>
                <w:b w:val="false"/>
                <w:i w:val="false"/>
                <w:color w:val="000000"/>
                <w:vertAlign w:val="superscript"/>
              </w:rPr>
              <w:t xml:space="preserve">3 </w:t>
            </w:r>
            <w:r>
              <w:rPr>
                <w:rFonts w:ascii="Times New Roman"/>
                <w:b w:val="false"/>
                <w:i w:val="false"/>
                <w:color w:val="000000"/>
                <w:sz w:val="20"/>
              </w:rPr>
              <w:t xml:space="preserve">көлемінде газ жеткізуге ұзақ мерзімді келісім-шартқа қол қою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жеткізуге арналған 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газ кен орындарының операторлары (келісім бойынша), ҚР ЭМРМ,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жобасын іске асыру үшін жеңілдіктер мен преференциялар беру туралы мәселені заңнамада белгіленген тәртіппен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Үкіметіне ақпарат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"ҚМР" ТКК" ЖШС (келісім бойынша), ҚР ЭБЖМ, БК (келісім бойынша), ҚР Қаржымині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жылына 1-1,2 млн. тонна метанол өндіруді ұйымдастыру (жобалау және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ҚР ЭМРМ, ҚР ИСМ, ҚР ДСМ, БҚО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(жобалау) 2013-2015 (салу)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жылына 350-400 мың тонна полипропилен өндіруді ұйымдастыру (жобалау және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ҚР ЭМРМ, ҚР Қоршағанортамині, ҚР ТЖМ, ҚР ИСМ, ҚР ДСМ, БҚО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(жобалау) 2013-2015 (салу)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жылына 80-100 мың тонна метионин (ірі қара мал үшін жем қоспасы) өндіруді ұйымдастыру (жобалау және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ҚР ЭМРМ, ҚР Қоршағанортамині, ҚР ТЖМ, ҚР ИСМ, ҚР ДСМ, БҚО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(жобалау) 2013-2015 (салу)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жылына 40 мың тонна формальдегид шайырын өндіруді ұйымдастыру (жобалау және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ҚР ЭМРМ, ҚР Қоршағанортамині, ҚР ТЖМ, ҚР ИСМ, ҚР ДСМ, БҚО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(жобалау) 2013-2015 (салу)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жылына 30 мың тонна МТБЭ (метил-трет-бутиль эфирі) өндіруді ұйымдастыру (жобалау және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ҚР ЭМРМ, ҚР Қоршағанортамині, ҚР ТЖМ, ҚР ИСМ, ҚР ДМ, БҚО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(жобалау) 2013-2015 (салу)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октанды бензин және дизель отынын өндіруді ұйымдастыру (жобалау және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(келісім бойынша), ҚР ЭМРМ, ҚР Қоршағанортамині, ҚР ТЖМ, ҚР ИСМ, ҚР ДМ, БҚО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(жобалау) 2013-2015 (салу)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Қаратауда кең ауқымды минералдық тыңайтқыштар шығару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қаласында өндірудің жиынтық қуаты кемінде 7-8 млн. тонна минералдық тыңайтқыштар өндіру жөніндегі жаңа зауытты шикізатпен қамтамасыз ету үшін Қаратау бассейнінің фосфориттік кен орнын игеруге арналған жер қойнауын пайдалану құқығын (Жер қойнауы туралы заң) кейіннен ұзарта отырып беру туралы мәселені қарау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комиссия шешімі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ЭМРМ, "ЕуроХим-Тыңайтқыш"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аумағында өндірілетін, фосфорлы тыңайтқыштар мен жемдік фосфаттарды өндіру үдерісіне қажетті түйір күкіртті жылына 1,5 млн. тонна көлемінде жеткізуге шарт жасасу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Жеткізуге арналған 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"Теңізшевройл"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Азот-фосфор-калийлі тыңайтқыштарды өндіру үшін газ жеткізуге (жылына 1,0 млрд.м </w:t>
            </w:r>
            <w:r>
              <w:rPr>
                <w:rFonts w:ascii="Times New Roman"/>
                <w:b w:val="false"/>
                <w:i w:val="false"/>
                <w:color w:val="000000"/>
                <w:vertAlign w:val="superscript"/>
              </w:rPr>
              <w:t xml:space="preserve">3 </w:t>
            </w:r>
            <w:r>
              <w:rPr>
                <w:rFonts w:ascii="Times New Roman"/>
                <w:b w:val="false"/>
                <w:i w:val="false"/>
                <w:color w:val="000000"/>
                <w:sz w:val="20"/>
              </w:rPr>
              <w:t xml:space="preserve">) мұнай-газ компанияларымен ұзақ мерзімді келісім-шарттар жасасу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Жеткізуге арналған келісім-шарт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ЭМРМ,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тас" АҚ-ның қолданыстағы қуаттарын жөндеу-қалпына келтіру жұмыстары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базасында әртүрлі фосфаттық кендерді байыту технологиясын пысықтау жөнінде қазіргі заманғы тәжірибелік-эксперименталдық база жасау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ХҒИ (келісім бойынша), ҚР Даму институттары (келісім бойынша), ҚР ИСМ,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шикізатын байыту жөніндегі байыту фабрикасын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"ЕуроХим-Тыңайтқыш" ЖШС (келісім бойынша), ҚР ИСМ, ҚР ДСМ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 өндіру кешенін салу (жылына 1600 мың тонна)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ИСМ, ҚР ДСМ,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өндіру кешенін салу (жылына 700 мың тонна)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ИСМ, ҚР ДСМ,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Карбамид (немесе аммиак сілтісі) өндіру кешенін салу (жылына 1000 мың тонна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ИСМ, ҚР ДСМ,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қышқылын өндіру кешенін салу (жылына 360 мың тонна)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ИСМ, ҚР ДСМ,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 тыңайтқыштар өндіру кешенін салу (жылына 1000 мың тонна)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ИСМ, ҚР ДМ,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МАФ/ДАФ және кешенді тыңайтқыштар (құрамында фосфор, калий, азот, кальций және күкірт бар) өндіру кешенін салу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пайдалануға берудің мемлекеттік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ҚР ИСМ, ҚР ДМ, Жамбыл облысының әкімдігі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қаласының инфрақұрылымына инвестициялар (ыстық сумен, электр энергиясымен қамтамасыз ету, тұрғын үй, балабақшалар, ауруханалар, мектептер, спорттық-сауықтыру кешенін салу, Оралмандар бағдарламасын іске асыруға қатысу)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актісі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(келісім бойынша), Жамбыл облысының әкімдігі, ҚР ИСМ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және қарыз қаражаты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Нормативтік құқықтық базаны жетілдіру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пайдаланушылардың топырақ құнарлылығының деңгейін төмендеткені үшін жауапкершілігін белгілеу бөлігінде заң жобасының тұжырымдамасын әзірлеу және оны ҚР Үкіметінің жанындағы Заң жобалау қызметі мәселелері жөніндегі ведомство-аралық комиссияның қарауына шығару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тұжырымдамасының жобасы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ЖРБА, ҚР АШМ, ҚР БҒМ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"ҚДБ" АҚ                        - "Қазақстан Даму Банкі"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"ҚТЖ" ҰК" АҚ                    - "Қазақстан Темір Жолы" ұлттық </w:t>
      </w:r>
      <w:r>
        <w:br/>
      </w:r>
      <w:r>
        <w:rPr>
          <w:rFonts w:ascii="Times New Roman"/>
          <w:b w:val="false"/>
          <w:i w:val="false"/>
          <w:color w:val="000000"/>
          <w:sz w:val="28"/>
        </w:rPr>
        <w:t xml:space="preserve">
                                  компаниясы" акционерлік қоғамы </w:t>
      </w:r>
      <w:r>
        <w:br/>
      </w:r>
      <w:r>
        <w:rPr>
          <w:rFonts w:ascii="Times New Roman"/>
          <w:b w:val="false"/>
          <w:i w:val="false"/>
          <w:color w:val="000000"/>
          <w:sz w:val="28"/>
        </w:rPr>
        <w:t xml:space="preserve">
"Оңтүстік" ӘКК" ҰК" АҚ          - "Оңтүстік" әлеуметтік-кәсіпкерлік </w:t>
      </w:r>
      <w:r>
        <w:br/>
      </w:r>
      <w:r>
        <w:rPr>
          <w:rFonts w:ascii="Times New Roman"/>
          <w:b w:val="false"/>
          <w:i w:val="false"/>
          <w:color w:val="000000"/>
          <w:sz w:val="28"/>
        </w:rPr>
        <w:t xml:space="preserve">
                                  компаниясы"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"ҚЭБ" АҚ                        - Қазақстанның ЭксимБанкі"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"Самұрық-Қазына" ҰӘҚ" АҚ        - "Самұрық-Қазына" ұлттық әл-ауқат </w:t>
      </w:r>
      <w:r>
        <w:br/>
      </w:r>
      <w:r>
        <w:rPr>
          <w:rFonts w:ascii="Times New Roman"/>
          <w:b w:val="false"/>
          <w:i w:val="false"/>
          <w:color w:val="000000"/>
          <w:sz w:val="28"/>
        </w:rPr>
        <w:t xml:space="preserve">
                                  қоры" акционерлік қоғамы </w:t>
      </w:r>
      <w:r>
        <w:br/>
      </w:r>
      <w:r>
        <w:rPr>
          <w:rFonts w:ascii="Times New Roman"/>
          <w:b w:val="false"/>
          <w:i w:val="false"/>
          <w:color w:val="000000"/>
          <w:sz w:val="28"/>
        </w:rPr>
        <w:t xml:space="preserve">
ҚР СА                           - Қазақстан Республикасы Статистика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ҚР ЖРБА                         - Қазақстан Республикасы Жер </w:t>
      </w:r>
      <w:r>
        <w:br/>
      </w:r>
      <w:r>
        <w:rPr>
          <w:rFonts w:ascii="Times New Roman"/>
          <w:b w:val="false"/>
          <w:i w:val="false"/>
          <w:color w:val="000000"/>
          <w:sz w:val="28"/>
        </w:rPr>
        <w:t xml:space="preserve">
                                  ресурстарын басқару агенттігі </w:t>
      </w:r>
      <w:r>
        <w:br/>
      </w:r>
      <w:r>
        <w:rPr>
          <w:rFonts w:ascii="Times New Roman"/>
          <w:b w:val="false"/>
          <w:i w:val="false"/>
          <w:color w:val="000000"/>
          <w:sz w:val="28"/>
        </w:rPr>
        <w:t xml:space="preserve">
"ОАОЭК" АҚ                      - "Орталық Азия отын-энергетика </w:t>
      </w:r>
      <w:r>
        <w:br/>
      </w:r>
      <w:r>
        <w:rPr>
          <w:rFonts w:ascii="Times New Roman"/>
          <w:b w:val="false"/>
          <w:i w:val="false"/>
          <w:color w:val="000000"/>
          <w:sz w:val="28"/>
        </w:rPr>
        <w:t xml:space="preserve">
                                  компаниясы" акционерлік қоғамы </w:t>
      </w:r>
      <w:r>
        <w:br/>
      </w:r>
      <w:r>
        <w:rPr>
          <w:rFonts w:ascii="Times New Roman"/>
          <w:b w:val="false"/>
          <w:i w:val="false"/>
          <w:color w:val="000000"/>
          <w:sz w:val="28"/>
        </w:rPr>
        <w:t xml:space="preserve">
"Қаратау" ТӨК                   - "Қаратау" тау-кен өнеркәсібі кешені </w:t>
      </w:r>
      <w:r>
        <w:br/>
      </w:r>
      <w:r>
        <w:rPr>
          <w:rFonts w:ascii="Times New Roman"/>
          <w:b w:val="false"/>
          <w:i w:val="false"/>
          <w:color w:val="000000"/>
          <w:sz w:val="28"/>
        </w:rPr>
        <w:t xml:space="preserve">
                                  ("Қазфосфат" жауапкершілігі </w:t>
      </w:r>
      <w:r>
        <w:br/>
      </w:r>
      <w:r>
        <w:rPr>
          <w:rFonts w:ascii="Times New Roman"/>
          <w:b w:val="false"/>
          <w:i w:val="false"/>
          <w:color w:val="000000"/>
          <w:sz w:val="28"/>
        </w:rPr>
        <w:t xml:space="preserve">
                                  шектеулі серіктестігінің филиалы) </w:t>
      </w:r>
      <w:r>
        <w:br/>
      </w:r>
      <w:r>
        <w:rPr>
          <w:rFonts w:ascii="Times New Roman"/>
          <w:b w:val="false"/>
          <w:i w:val="false"/>
          <w:color w:val="000000"/>
          <w:sz w:val="28"/>
        </w:rPr>
        <w:t xml:space="preserve">
БҚО                             - Батыс Қазақстан облысы </w:t>
      </w:r>
      <w:r>
        <w:br/>
      </w:r>
      <w:r>
        <w:rPr>
          <w:rFonts w:ascii="Times New Roman"/>
          <w:b w:val="false"/>
          <w:i w:val="false"/>
          <w:color w:val="000000"/>
          <w:sz w:val="28"/>
        </w:rPr>
        <w:t xml:space="preserve">
ИЕУ                             - Павлодар қаласы Инновациялық </w:t>
      </w:r>
      <w:r>
        <w:br/>
      </w:r>
      <w:r>
        <w:rPr>
          <w:rFonts w:ascii="Times New Roman"/>
          <w:b w:val="false"/>
          <w:i w:val="false"/>
          <w:color w:val="000000"/>
          <w:sz w:val="28"/>
        </w:rPr>
        <w:t xml:space="preserve">
                                  Еуразиялық университеті </w:t>
      </w:r>
      <w:r>
        <w:br/>
      </w:r>
      <w:r>
        <w:rPr>
          <w:rFonts w:ascii="Times New Roman"/>
          <w:b w:val="false"/>
          <w:i w:val="false"/>
          <w:color w:val="000000"/>
          <w:sz w:val="28"/>
        </w:rPr>
        <w:t xml:space="preserve">
ХҒИ                             - Қазақстан Республикасы Білім және </w:t>
      </w:r>
      <w:r>
        <w:br/>
      </w:r>
      <w:r>
        <w:rPr>
          <w:rFonts w:ascii="Times New Roman"/>
          <w:b w:val="false"/>
          <w:i w:val="false"/>
          <w:color w:val="000000"/>
          <w:sz w:val="28"/>
        </w:rPr>
        <w:t xml:space="preserve">
                                  ғылым министрлігі Ғылым комитеті </w:t>
      </w:r>
      <w:r>
        <w:br/>
      </w:r>
      <w:r>
        <w:rPr>
          <w:rFonts w:ascii="Times New Roman"/>
          <w:b w:val="false"/>
          <w:i w:val="false"/>
          <w:color w:val="000000"/>
          <w:sz w:val="28"/>
        </w:rPr>
        <w:t xml:space="preserve">
                                  А.Б. Бектұров атындағы химия ғылымы </w:t>
      </w:r>
      <w:r>
        <w:br/>
      </w:r>
      <w:r>
        <w:rPr>
          <w:rFonts w:ascii="Times New Roman"/>
          <w:b w:val="false"/>
          <w:i w:val="false"/>
          <w:color w:val="000000"/>
          <w:sz w:val="28"/>
        </w:rPr>
        <w:t xml:space="preserve">
                                  институты </w:t>
      </w:r>
      <w:r>
        <w:br/>
      </w:r>
      <w:r>
        <w:rPr>
          <w:rFonts w:ascii="Times New Roman"/>
          <w:b w:val="false"/>
          <w:i w:val="false"/>
          <w:color w:val="000000"/>
          <w:sz w:val="28"/>
        </w:rPr>
        <w:t xml:space="preserve">
ЭӨЖ                             - электр өткізу желілері </w:t>
      </w:r>
      <w:r>
        <w:br/>
      </w:r>
      <w:r>
        <w:rPr>
          <w:rFonts w:ascii="Times New Roman"/>
          <w:b w:val="false"/>
          <w:i w:val="false"/>
          <w:color w:val="000000"/>
          <w:sz w:val="28"/>
        </w:rPr>
        <w:t xml:space="preserve">
ЖЖФЗ                            - Жаңа Жамбыл фосфор зауыты </w:t>
      </w:r>
      <w:r>
        <w:br/>
      </w:r>
      <w:r>
        <w:rPr>
          <w:rFonts w:ascii="Times New Roman"/>
          <w:b w:val="false"/>
          <w:i w:val="false"/>
          <w:color w:val="000000"/>
          <w:sz w:val="28"/>
        </w:rPr>
        <w:t xml:space="preserve">
                                  ("Қазфосфат" жауапкершілігі </w:t>
      </w:r>
      <w:r>
        <w:br/>
      </w:r>
      <w:r>
        <w:rPr>
          <w:rFonts w:ascii="Times New Roman"/>
          <w:b w:val="false"/>
          <w:i w:val="false"/>
          <w:color w:val="000000"/>
          <w:sz w:val="28"/>
        </w:rPr>
        <w:t xml:space="preserve">
                                  шектеулі серіктестігінің филиалы) </w:t>
      </w:r>
      <w:r>
        <w:br/>
      </w:r>
      <w:r>
        <w:rPr>
          <w:rFonts w:ascii="Times New Roman"/>
          <w:b w:val="false"/>
          <w:i w:val="false"/>
          <w:color w:val="000000"/>
          <w:sz w:val="28"/>
        </w:rPr>
        <w:t xml:space="preserve">
МАФ/ДАФ                         - моноаммонийфосфат/диаммонийфосфат </w:t>
      </w:r>
      <w:r>
        <w:br/>
      </w:r>
      <w:r>
        <w:rPr>
          <w:rFonts w:ascii="Times New Roman"/>
          <w:b w:val="false"/>
          <w:i w:val="false"/>
          <w:color w:val="000000"/>
          <w:sz w:val="28"/>
        </w:rPr>
        <w:t xml:space="preserve">
ҚР ИСМ                          - Қазақстан Республикасы Индустрия </w:t>
      </w:r>
      <w:r>
        <w:br/>
      </w:r>
      <w:r>
        <w:rPr>
          <w:rFonts w:ascii="Times New Roman"/>
          <w:b w:val="false"/>
          <w:i w:val="false"/>
          <w:color w:val="000000"/>
          <w:sz w:val="28"/>
        </w:rPr>
        <w:t xml:space="preserve">
                                  және сауда министрлігі </w:t>
      </w:r>
      <w:r>
        <w:br/>
      </w:r>
      <w:r>
        <w:rPr>
          <w:rFonts w:ascii="Times New Roman"/>
          <w:b w:val="false"/>
          <w:i w:val="false"/>
          <w:color w:val="000000"/>
          <w:sz w:val="28"/>
        </w:rPr>
        <w:t xml:space="preserve">
ҚР ДСМ                          - Қазақстан Республикасы Денсаулық </w:t>
      </w:r>
      <w:r>
        <w:br/>
      </w:r>
      <w:r>
        <w:rPr>
          <w:rFonts w:ascii="Times New Roman"/>
          <w:b w:val="false"/>
          <w:i w:val="false"/>
          <w:color w:val="000000"/>
          <w:sz w:val="28"/>
        </w:rPr>
        <w:t xml:space="preserve">
                                  сақтау министрлігі </w:t>
      </w:r>
      <w:r>
        <w:br/>
      </w:r>
      <w:r>
        <w:rPr>
          <w:rFonts w:ascii="Times New Roman"/>
          <w:b w:val="false"/>
          <w:i w:val="false"/>
          <w:color w:val="000000"/>
          <w:sz w:val="28"/>
        </w:rPr>
        <w:t xml:space="preserve">
ҚР БҒМ                          - Қазақстан Республикасы Білім және </w:t>
      </w:r>
      <w:r>
        <w:br/>
      </w:r>
      <w:r>
        <w:rPr>
          <w:rFonts w:ascii="Times New Roman"/>
          <w:b w:val="false"/>
          <w:i w:val="false"/>
          <w:color w:val="000000"/>
          <w:sz w:val="28"/>
        </w:rPr>
        <w:t xml:space="preserve">
                                  ғылым министрлігі </w:t>
      </w:r>
      <w:r>
        <w:br/>
      </w:r>
      <w:r>
        <w:rPr>
          <w:rFonts w:ascii="Times New Roman"/>
          <w:b w:val="false"/>
          <w:i w:val="false"/>
          <w:color w:val="000000"/>
          <w:sz w:val="28"/>
        </w:rPr>
        <w:t xml:space="preserve">
ҚР Қоршағанортамині             - Қазақстан Республикасы Қоршаған </w:t>
      </w:r>
      <w:r>
        <w:br/>
      </w:r>
      <w:r>
        <w:rPr>
          <w:rFonts w:ascii="Times New Roman"/>
          <w:b w:val="false"/>
          <w:i w:val="false"/>
          <w:color w:val="000000"/>
          <w:sz w:val="28"/>
        </w:rPr>
        <w:t xml:space="preserve">
                                  ортаны қорғау министрлігі </w:t>
      </w:r>
      <w:r>
        <w:br/>
      </w:r>
      <w:r>
        <w:rPr>
          <w:rFonts w:ascii="Times New Roman"/>
          <w:b w:val="false"/>
          <w:i w:val="false"/>
          <w:color w:val="000000"/>
          <w:sz w:val="28"/>
        </w:rPr>
        <w:t xml:space="preserve">
ҚР АШМ                          - Қазақстан Республикасы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ҚР Қаржымині                    - Қазақстан Республикасы Қаржы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ТЖМ                          - Қазақстан Республикасы Төтенше </w:t>
      </w:r>
      <w:r>
        <w:br/>
      </w:r>
      <w:r>
        <w:rPr>
          <w:rFonts w:ascii="Times New Roman"/>
          <w:b w:val="false"/>
          <w:i w:val="false"/>
          <w:color w:val="000000"/>
          <w:sz w:val="28"/>
        </w:rPr>
        <w:t xml:space="preserve">
                                  жағдайлар министрлігі </w:t>
      </w:r>
      <w:r>
        <w:br/>
      </w:r>
      <w:r>
        <w:rPr>
          <w:rFonts w:ascii="Times New Roman"/>
          <w:b w:val="false"/>
          <w:i w:val="false"/>
          <w:color w:val="000000"/>
          <w:sz w:val="28"/>
        </w:rPr>
        <w:t xml:space="preserve">
ҚР ЭБЖМ                         - Қазақстан Республикасы экономика </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ЭМРМ                         - Қазақстан Республикасы энергетика </w:t>
      </w:r>
      <w:r>
        <w:br/>
      </w:r>
      <w:r>
        <w:rPr>
          <w:rFonts w:ascii="Times New Roman"/>
          <w:b w:val="false"/>
          <w:i w:val="false"/>
          <w:color w:val="000000"/>
          <w:sz w:val="28"/>
        </w:rPr>
        <w:t xml:space="preserve">
                                  және минералдық ресурстар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Әділетмині                   - Қазақстан Республикасы Әділет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ҒЗТКЖ                           - ғылыми-зерттеу және </w:t>
      </w:r>
      <w:r>
        <w:br/>
      </w:r>
      <w:r>
        <w:rPr>
          <w:rFonts w:ascii="Times New Roman"/>
          <w:b w:val="false"/>
          <w:i w:val="false"/>
          <w:color w:val="000000"/>
          <w:sz w:val="28"/>
        </w:rPr>
        <w:t xml:space="preserve">
                                  тәжірибелі-конструкторлық жұмыстар </w:t>
      </w:r>
      <w:r>
        <w:br/>
      </w:r>
      <w:r>
        <w:rPr>
          <w:rFonts w:ascii="Times New Roman"/>
          <w:b w:val="false"/>
          <w:i w:val="false"/>
          <w:color w:val="000000"/>
          <w:sz w:val="28"/>
        </w:rPr>
        <w:t xml:space="preserve">
ПМУ                             - С. Торайғыров атындағы Павлодар </w:t>
      </w:r>
      <w:r>
        <w:br/>
      </w:r>
      <w:r>
        <w:rPr>
          <w:rFonts w:ascii="Times New Roman"/>
          <w:b w:val="false"/>
          <w:i w:val="false"/>
          <w:color w:val="000000"/>
          <w:sz w:val="28"/>
        </w:rPr>
        <w:t xml:space="preserve">
                                  мемлекеттік университеті </w:t>
      </w:r>
      <w:r>
        <w:br/>
      </w:r>
      <w:r>
        <w:rPr>
          <w:rFonts w:ascii="Times New Roman"/>
          <w:b w:val="false"/>
          <w:i w:val="false"/>
          <w:color w:val="000000"/>
          <w:sz w:val="28"/>
        </w:rPr>
        <w:t xml:space="preserve">
ПХМК                            - Павлодар химия-механикалық колледжі </w:t>
      </w:r>
      <w:r>
        <w:br/>
      </w:r>
      <w:r>
        <w:rPr>
          <w:rFonts w:ascii="Times New Roman"/>
          <w:b w:val="false"/>
          <w:i w:val="false"/>
          <w:color w:val="000000"/>
          <w:sz w:val="28"/>
        </w:rPr>
        <w:t xml:space="preserve">
БК                              - бірлескен кәсіпорын </w:t>
      </w:r>
      <w:r>
        <w:br/>
      </w:r>
      <w:r>
        <w:rPr>
          <w:rFonts w:ascii="Times New Roman"/>
          <w:b w:val="false"/>
          <w:i w:val="false"/>
          <w:color w:val="000000"/>
          <w:sz w:val="28"/>
        </w:rPr>
        <w:t xml:space="preserve">
"ҚМР" ТКК" ЖШС                  - "Қазақстандық минералдық ресурстар" </w:t>
      </w:r>
      <w:r>
        <w:br/>
      </w:r>
      <w:r>
        <w:rPr>
          <w:rFonts w:ascii="Times New Roman"/>
          <w:b w:val="false"/>
          <w:i w:val="false"/>
          <w:color w:val="000000"/>
          <w:sz w:val="28"/>
        </w:rPr>
        <w:t xml:space="preserve">
                                  тау-кен компаниясы" жауапкершілігі </w:t>
      </w:r>
      <w:r>
        <w:br/>
      </w:r>
      <w:r>
        <w:rPr>
          <w:rFonts w:ascii="Times New Roman"/>
          <w:b w:val="false"/>
          <w:i w:val="false"/>
          <w:color w:val="000000"/>
          <w:sz w:val="28"/>
        </w:rPr>
        <w:t xml:space="preserve">
                                  шектеулі серіктестігі </w:t>
      </w:r>
      <w:r>
        <w:br/>
      </w:r>
      <w:r>
        <w:rPr>
          <w:rFonts w:ascii="Times New Roman"/>
          <w:b w:val="false"/>
          <w:i w:val="false"/>
          <w:color w:val="000000"/>
          <w:sz w:val="28"/>
        </w:rPr>
        <w:t xml:space="preserve">
ҒӨБ                             - ғылыми өндірістік бірлестік </w:t>
      </w:r>
      <w:r>
        <w:br/>
      </w:r>
      <w:r>
        <w:rPr>
          <w:rFonts w:ascii="Times New Roman"/>
          <w:b w:val="false"/>
          <w:i w:val="false"/>
          <w:color w:val="000000"/>
          <w:sz w:val="28"/>
        </w:rPr>
        <w:t xml:space="preserve">
ТЭН                             - технико-экономикалық негіздеме </w:t>
      </w:r>
      <w:r>
        <w:br/>
      </w:r>
      <w:r>
        <w:rPr>
          <w:rFonts w:ascii="Times New Roman"/>
          <w:b w:val="false"/>
          <w:i w:val="false"/>
          <w:color w:val="000000"/>
          <w:sz w:val="28"/>
        </w:rPr>
        <w:t xml:space="preserve">
ОО                              - "Павлодарэнерго" акционерлік қоғамы </w:t>
      </w:r>
      <w:r>
        <w:br/>
      </w:r>
      <w:r>
        <w:rPr>
          <w:rFonts w:ascii="Times New Roman"/>
          <w:b w:val="false"/>
          <w:i w:val="false"/>
          <w:color w:val="000000"/>
          <w:sz w:val="28"/>
        </w:rPr>
        <w:t xml:space="preserve">
                                  оқу орталығы </w:t>
      </w:r>
      <w:r>
        <w:br/>
      </w:r>
      <w:r>
        <w:rPr>
          <w:rFonts w:ascii="Times New Roman"/>
          <w:b w:val="false"/>
          <w:i w:val="false"/>
          <w:color w:val="000000"/>
          <w:sz w:val="28"/>
        </w:rPr>
        <w:t xml:space="preserve">
ОҚО                             - Оңтүстік Қазақстан облысы </w:t>
      </w:r>
    </w:p>
    <w:bookmarkStart w:name="z13" w:id="4"/>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химия өнеркәсібін дамыту жөніндегі 2009 - 2015 жылдарға арналған іс-қимыл жоспарының </w:t>
      </w:r>
      <w:r>
        <w:br/>
      </w:r>
      <w:r>
        <w:rPr>
          <w:rFonts w:ascii="Times New Roman"/>
          <w:b/>
          <w:i w:val="false"/>
          <w:color w:val="000000"/>
        </w:rPr>
        <w:t xml:space="preserve">
жол картасы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66"/>
        <w:gridCol w:w="1462"/>
        <w:gridCol w:w="1463"/>
        <w:gridCol w:w="1463"/>
        <w:gridCol w:w="1463"/>
        <w:gridCol w:w="1463"/>
        <w:gridCol w:w="1463"/>
        <w:gridCol w:w="146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0" w:type="auto"/>
            <w:vMerge/>
            <w:tcBorders>
              <w:top w:val="nil"/>
              <w:left w:val="single" w:color="cfcfcf" w:sz="5"/>
              <w:bottom w:val="single" w:color="cfcfcf" w:sz="5"/>
              <w:right w:val="single" w:color="cfcfcf" w:sz="5"/>
            </w:tcBorders>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блогының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жоспары бойынша іс-шараның нөмірі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құқығын алу/шикізат жеткізуге арналған келісім-шарт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17, 18, 80, 61, 63, 72, 73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18, 72, 73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мен преференциялар беру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22, 52, 60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Геологиялық-барлау жұмыстары және шикізатты өндіруді ұйымдастыру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19, 48, 50, 59, 81, 82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19, 50, 65, 66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50, 65, 66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техникалық-экономикалық негіздемесі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28, 29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38, 39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құжаттаманы жобалау, ресімдеу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12, 13, 49, 56, 57, 64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12, 13, 56, 57, 64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32, 33, 56, 57, 64, 74, 75, 76, 77, 78, 79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33, 34, 42, 43, 74, 75, 76, 77, 78, 79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мәселелерін шешу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қайта жаңарту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1, 7, 8, 9, 83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1, 7, 8, 9, 83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7, 8, 9, 83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7, 8, 9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мен өндірістерді салу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2, 3, 4, 5, 10, 16, 51, 85, 86, 90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2, 3, 4, 5, 10, 16, 51, 85, 86, 87, 88, 89, 90, 91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2, 3, 4, 5, 10, 51, 58, 67, 70, 86, 87, 88, 89, 90, 91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2, 10, 58, 67, 68, 70, 71, 86, 87, 88, 89, 90, 91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58, 67, 68, 70, 71, 74, 75, 76, 77, 78, 79, 87, 88, 89, 91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67, 68, 70, 71, 74, 75, 76, 77, 78, 79, 87, 91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74, 75, 76, 77, 78, 79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кеңейту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Технологияларды енгізу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мен жабдықтарды сатып алу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14, 15, 25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14, 15, 25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35, 45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Монтаждау, іске қосу-реттеу жұмыстары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37, 47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ҒЗТКӘ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11, 27, 84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11, 27, 84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іс-шаралар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55, 62, 92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23, 62, 92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23, 62, 92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23, 62, 92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23, 62, 92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23, 62, 92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23, 62, 92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базаны жетілдіру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20, 26, 53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36, 46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4" w:id="5"/>
    <w:p>
      <w:pPr>
        <w:spacing w:after="0"/>
        <w:ind w:left="0"/>
        <w:jc w:val="left"/>
      </w:pPr>
      <w:r>
        <w:rPr>
          <w:rFonts w:ascii="Times New Roman"/>
          <w:b/>
          <w:i w:val="false"/>
          <w:color w:val="000000"/>
        </w:rPr>
        <w:t xml:space="preserve"> 
Қазақстан Республикасының химия өнеркәсібін дамытудың перспективалық бағыттары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5"/>
        <w:gridCol w:w="8735"/>
      </w:tblGrid>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шығарылатын өнім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Өндірісін Қазақстан Республикасында құру (немесе қалпына келтіру) қажет өнім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r>
              <w:br/>
            </w:r>
            <w:r>
              <w:rPr>
                <w:rFonts w:ascii="Times New Roman"/>
                <w:b w:val="false"/>
                <w:i w:val="false"/>
                <w:color w:val="000000"/>
                <w:sz w:val="20"/>
              </w:rPr>
              <w:t>
</w:t>
            </w:r>
            <w:r>
              <w:rPr>
                <w:rFonts w:ascii="Times New Roman"/>
                <w:b w:val="false"/>
                <w:i w:val="false"/>
                <w:color w:val="000000"/>
                <w:sz w:val="20"/>
              </w:rPr>
              <w:t xml:space="preserve">Термикалық фосфор қышқылы </w:t>
            </w:r>
            <w:r>
              <w:br/>
            </w:r>
            <w:r>
              <w:rPr>
                <w:rFonts w:ascii="Times New Roman"/>
                <w:b w:val="false"/>
                <w:i w:val="false"/>
                <w:color w:val="000000"/>
                <w:sz w:val="20"/>
              </w:rPr>
              <w:t>
</w:t>
            </w:r>
            <w:r>
              <w:rPr>
                <w:rFonts w:ascii="Times New Roman"/>
                <w:b w:val="false"/>
                <w:i w:val="false"/>
                <w:color w:val="000000"/>
                <w:sz w:val="20"/>
              </w:rPr>
              <w:t xml:space="preserve">Натрий триполифосфаты </w:t>
            </w:r>
            <w:r>
              <w:br/>
            </w:r>
            <w:r>
              <w:rPr>
                <w:rFonts w:ascii="Times New Roman"/>
                <w:b w:val="false"/>
                <w:i w:val="false"/>
                <w:color w:val="000000"/>
                <w:sz w:val="20"/>
              </w:rPr>
              <w:t>
</w:t>
            </w:r>
            <w:r>
              <w:rPr>
                <w:rFonts w:ascii="Times New Roman"/>
                <w:b w:val="false"/>
                <w:i w:val="false"/>
                <w:color w:val="000000"/>
                <w:sz w:val="20"/>
              </w:rPr>
              <w:t xml:space="preserve">Синтетикалық жуғыш заттар </w:t>
            </w:r>
            <w:r>
              <w:br/>
            </w:r>
            <w:r>
              <w:rPr>
                <w:rFonts w:ascii="Times New Roman"/>
                <w:b w:val="false"/>
                <w:i w:val="false"/>
                <w:color w:val="000000"/>
                <w:sz w:val="20"/>
              </w:rPr>
              <w:t>
</w:t>
            </w:r>
            <w:r>
              <w:rPr>
                <w:rFonts w:ascii="Times New Roman"/>
                <w:b w:val="false"/>
                <w:i w:val="false"/>
                <w:color w:val="000000"/>
                <w:sz w:val="20"/>
              </w:rPr>
              <w:t xml:space="preserve">Реактивтік фосфорлы тұздар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 қорғаудың химиялық құралдары (цинк фосфиді) </w:t>
            </w:r>
            <w:r>
              <w:br/>
            </w:r>
            <w:r>
              <w:rPr>
                <w:rFonts w:ascii="Times New Roman"/>
                <w:b w:val="false"/>
                <w:i w:val="false"/>
                <w:color w:val="000000"/>
                <w:sz w:val="20"/>
              </w:rPr>
              <w:t>
</w:t>
            </w:r>
            <w:r>
              <w:rPr>
                <w:rFonts w:ascii="Times New Roman"/>
                <w:b w:val="false"/>
                <w:i w:val="false"/>
                <w:color w:val="000000"/>
                <w:sz w:val="20"/>
              </w:rPr>
              <w:t xml:space="preserve">Реактивтік фосфорлы тұздар </w:t>
            </w:r>
            <w:r>
              <w:br/>
            </w:r>
            <w:r>
              <w:rPr>
                <w:rFonts w:ascii="Times New Roman"/>
                <w:b w:val="false"/>
                <w:i w:val="false"/>
                <w:color w:val="000000"/>
                <w:sz w:val="20"/>
              </w:rPr>
              <w:t>
</w:t>
            </w:r>
            <w:r>
              <w:rPr>
                <w:rFonts w:ascii="Times New Roman"/>
                <w:b w:val="false"/>
                <w:i w:val="false"/>
                <w:color w:val="000000"/>
                <w:sz w:val="20"/>
              </w:rPr>
              <w:t xml:space="preserve">Ірі дисперстік натрий триполифосфаты </w:t>
            </w:r>
            <w:r>
              <w:br/>
            </w:r>
            <w:r>
              <w:rPr>
                <w:rFonts w:ascii="Times New Roman"/>
                <w:b w:val="false"/>
                <w:i w:val="false"/>
                <w:color w:val="000000"/>
                <w:sz w:val="20"/>
              </w:rPr>
              <w:t>
</w:t>
            </w:r>
            <w:r>
              <w:rPr>
                <w:rFonts w:ascii="Times New Roman"/>
                <w:b w:val="false"/>
                <w:i w:val="false"/>
                <w:color w:val="000000"/>
                <w:sz w:val="20"/>
              </w:rPr>
              <w:t xml:space="preserve">Ірі дисперстік натрий триполифосфаты пайдаланылатын синтетикалық жуғыш заттар </w:t>
            </w:r>
            <w:r>
              <w:br/>
            </w:r>
            <w:r>
              <w:rPr>
                <w:rFonts w:ascii="Times New Roman"/>
                <w:b w:val="false"/>
                <w:i w:val="false"/>
                <w:color w:val="000000"/>
                <w:sz w:val="20"/>
              </w:rPr>
              <w:t>
</w:t>
            </w:r>
            <w:r>
              <w:rPr>
                <w:rFonts w:ascii="Times New Roman"/>
                <w:b w:val="false"/>
                <w:i w:val="false"/>
                <w:color w:val="000000"/>
                <w:sz w:val="20"/>
              </w:rPr>
              <w:t xml:space="preserve">Аз тоннажды фосфор қосылыстары: импорттық жеткізулердің орнына фосфаттар, фосфиттер, мета, - пиро-, гексафосфаттар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r>
              <w:br/>
            </w:r>
            <w:r>
              <w:rPr>
                <w:rFonts w:ascii="Times New Roman"/>
                <w:b w:val="false"/>
                <w:i w:val="false"/>
                <w:color w:val="000000"/>
                <w:sz w:val="20"/>
              </w:rPr>
              <w:t>
</w:t>
            </w:r>
            <w:r>
              <w:rPr>
                <w:rFonts w:ascii="Times New Roman"/>
                <w:b w:val="false"/>
                <w:i w:val="false"/>
                <w:color w:val="000000"/>
                <w:sz w:val="20"/>
              </w:rPr>
              <w:t xml:space="preserve">Термикалық фосфор қышқылы </w:t>
            </w:r>
            <w:r>
              <w:br/>
            </w:r>
            <w:r>
              <w:rPr>
                <w:rFonts w:ascii="Times New Roman"/>
                <w:b w:val="false"/>
                <w:i w:val="false"/>
                <w:color w:val="000000"/>
                <w:sz w:val="20"/>
              </w:rPr>
              <w:t>
</w:t>
            </w:r>
            <w:r>
              <w:rPr>
                <w:rFonts w:ascii="Times New Roman"/>
                <w:b w:val="false"/>
                <w:i w:val="false"/>
                <w:color w:val="000000"/>
                <w:sz w:val="20"/>
              </w:rPr>
              <w:t xml:space="preserve">Өздігінен пісетін электродтар үшін электродтық масса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Айрықша таза сары фосфор </w:t>
            </w:r>
            <w:r>
              <w:br/>
            </w:r>
            <w:r>
              <w:rPr>
                <w:rFonts w:ascii="Times New Roman"/>
                <w:b w:val="false"/>
                <w:i w:val="false"/>
                <w:color w:val="000000"/>
                <w:sz w:val="20"/>
              </w:rPr>
              <w:t>
</w:t>
            </w:r>
            <w:r>
              <w:rPr>
                <w:rFonts w:ascii="Times New Roman"/>
                <w:b w:val="false"/>
                <w:i w:val="false"/>
                <w:color w:val="000000"/>
                <w:sz w:val="20"/>
              </w:rPr>
              <w:t xml:space="preserve">Кристалды жемдік фосфаттар: </w:t>
            </w:r>
            <w:r>
              <w:br/>
            </w:r>
            <w:r>
              <w:rPr>
                <w:rFonts w:ascii="Times New Roman"/>
                <w:b w:val="false"/>
                <w:i w:val="false"/>
                <w:color w:val="000000"/>
                <w:sz w:val="20"/>
              </w:rPr>
              <w:t>
</w:t>
            </w:r>
            <w:r>
              <w:rPr>
                <w:rFonts w:ascii="Times New Roman"/>
                <w:b w:val="false"/>
                <w:i w:val="false"/>
                <w:color w:val="000000"/>
                <w:sz w:val="20"/>
              </w:rPr>
              <w:t xml:space="preserve">моноаммонийфосфат, диаммонийфосфат </w:t>
            </w:r>
            <w:r>
              <w:br/>
            </w:r>
            <w:r>
              <w:rPr>
                <w:rFonts w:ascii="Times New Roman"/>
                <w:b w:val="false"/>
                <w:i w:val="false"/>
                <w:color w:val="000000"/>
                <w:sz w:val="20"/>
              </w:rPr>
              <w:t>
</w:t>
            </w:r>
            <w:r>
              <w:rPr>
                <w:rFonts w:ascii="Times New Roman"/>
                <w:b w:val="false"/>
                <w:i w:val="false"/>
                <w:color w:val="000000"/>
                <w:sz w:val="20"/>
              </w:rPr>
              <w:t xml:space="preserve">Өндіріс қалдықтарынан алынатын тыңайтқыштар: </w:t>
            </w:r>
            <w:r>
              <w:br/>
            </w:r>
            <w:r>
              <w:rPr>
                <w:rFonts w:ascii="Times New Roman"/>
                <w:b w:val="false"/>
                <w:i w:val="false"/>
                <w:color w:val="000000"/>
                <w:sz w:val="20"/>
              </w:rPr>
              <w:t>
</w:t>
            </w:r>
            <w:r>
              <w:rPr>
                <w:rFonts w:ascii="Times New Roman"/>
                <w:b w:val="false"/>
                <w:i w:val="false"/>
                <w:color w:val="000000"/>
                <w:sz w:val="20"/>
              </w:rPr>
              <w:t xml:space="preserve">- "кедей" қождарды және котрельдік сүтті кәдеге жарату негізіндегі </w:t>
            </w:r>
            <w:r>
              <w:rPr>
                <w:rFonts w:ascii="Times New Roman"/>
                <w:b w:val="false"/>
                <w:i w:val="false"/>
                <w:color w:val="000000"/>
                <w:sz w:val="20"/>
              </w:rPr>
              <w:t xml:space="preserve">фосфорлы-калийлі </w:t>
            </w:r>
            <w:r>
              <w:br/>
            </w:r>
            <w:r>
              <w:rPr>
                <w:rFonts w:ascii="Times New Roman"/>
                <w:b w:val="false"/>
                <w:i w:val="false"/>
                <w:color w:val="000000"/>
                <w:sz w:val="20"/>
              </w:rPr>
              <w:t>
</w:t>
            </w:r>
            <w:r>
              <w:rPr>
                <w:rFonts w:ascii="Times New Roman"/>
                <w:b w:val="false"/>
                <w:i w:val="false"/>
                <w:color w:val="000000"/>
                <w:sz w:val="20"/>
              </w:rPr>
              <w:t xml:space="preserve">- кек қалдықтары мен абсорбциялық ерітінділер негізіндегі фосфорлы </w:t>
            </w:r>
            <w:r>
              <w:br/>
            </w:r>
            <w:r>
              <w:rPr>
                <w:rFonts w:ascii="Times New Roman"/>
                <w:b w:val="false"/>
                <w:i w:val="false"/>
                <w:color w:val="000000"/>
                <w:sz w:val="20"/>
              </w:rPr>
              <w:t>
</w:t>
            </w:r>
            <w:r>
              <w:rPr>
                <w:rFonts w:ascii="Times New Roman"/>
                <w:b w:val="false"/>
                <w:i w:val="false"/>
                <w:color w:val="000000"/>
                <w:sz w:val="20"/>
              </w:rPr>
              <w:t xml:space="preserve">Күмістенбеген дәнекерлеу материалдары: </w:t>
            </w:r>
            <w:r>
              <w:br/>
            </w:r>
            <w:r>
              <w:rPr>
                <w:rFonts w:ascii="Times New Roman"/>
                <w:b w:val="false"/>
                <w:i w:val="false"/>
                <w:color w:val="000000"/>
                <w:sz w:val="20"/>
              </w:rPr>
              <w:t>
</w:t>
            </w:r>
            <w:r>
              <w:rPr>
                <w:rFonts w:ascii="Times New Roman"/>
                <w:b w:val="false"/>
                <w:i w:val="false"/>
                <w:color w:val="000000"/>
                <w:sz w:val="20"/>
              </w:rPr>
              <w:t xml:space="preserve">- дәнекерлеу пастасы </w:t>
            </w:r>
            <w:r>
              <w:br/>
            </w:r>
            <w:r>
              <w:rPr>
                <w:rFonts w:ascii="Times New Roman"/>
                <w:b w:val="false"/>
                <w:i w:val="false"/>
                <w:color w:val="000000"/>
                <w:sz w:val="20"/>
              </w:rPr>
              <w:t>
</w:t>
            </w:r>
            <w:r>
              <w:rPr>
                <w:rFonts w:ascii="Times New Roman"/>
                <w:b w:val="false"/>
                <w:i w:val="false"/>
                <w:color w:val="000000"/>
                <w:sz w:val="20"/>
              </w:rPr>
              <w:t xml:space="preserve">- ұнтақ </w:t>
            </w:r>
            <w:r>
              <w:br/>
            </w:r>
            <w:r>
              <w:rPr>
                <w:rFonts w:ascii="Times New Roman"/>
                <w:b w:val="false"/>
                <w:i w:val="false"/>
                <w:color w:val="000000"/>
                <w:sz w:val="20"/>
              </w:rPr>
              <w:t>
</w:t>
            </w:r>
            <w:r>
              <w:rPr>
                <w:rFonts w:ascii="Times New Roman"/>
                <w:b w:val="false"/>
                <w:i w:val="false"/>
                <w:color w:val="000000"/>
                <w:sz w:val="20"/>
              </w:rPr>
              <w:t xml:space="preserve">- сым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r>
              <w:br/>
            </w:r>
            <w:r>
              <w:rPr>
                <w:rFonts w:ascii="Times New Roman"/>
                <w:b w:val="false"/>
                <w:i w:val="false"/>
                <w:color w:val="000000"/>
                <w:sz w:val="20"/>
              </w:rPr>
              <w:t>
</w:t>
            </w:r>
            <w:r>
              <w:rPr>
                <w:rFonts w:ascii="Times New Roman"/>
                <w:b w:val="false"/>
                <w:i w:val="false"/>
                <w:color w:val="000000"/>
                <w:sz w:val="20"/>
              </w:rPr>
              <w:t xml:space="preserve">Термикалық фосфор қышқылы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фосфор тұздары: </w:t>
            </w:r>
            <w:r>
              <w:br/>
            </w:r>
            <w:r>
              <w:rPr>
                <w:rFonts w:ascii="Times New Roman"/>
                <w:b w:val="false"/>
                <w:i w:val="false"/>
                <w:color w:val="000000"/>
                <w:sz w:val="20"/>
              </w:rPr>
              <w:t>
</w:t>
            </w:r>
            <w:r>
              <w:rPr>
                <w:rFonts w:ascii="Times New Roman"/>
                <w:b w:val="false"/>
                <w:i w:val="false"/>
                <w:color w:val="000000"/>
                <w:sz w:val="20"/>
              </w:rPr>
              <w:t xml:space="preserve">- натрий триполифосфаты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фосфор тұздары: натрий триполифосфаты (түйіршектелген)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(түйіршіктелген), </w:t>
            </w:r>
            <w:r>
              <w:br/>
            </w:r>
            <w:r>
              <w:rPr>
                <w:rFonts w:ascii="Times New Roman"/>
                <w:b w:val="false"/>
                <w:i w:val="false"/>
                <w:color w:val="000000"/>
                <w:sz w:val="20"/>
              </w:rPr>
              <w:t>
</w:t>
            </w:r>
            <w:r>
              <w:rPr>
                <w:rFonts w:ascii="Times New Roman"/>
                <w:b w:val="false"/>
                <w:i w:val="false"/>
                <w:color w:val="000000"/>
                <w:sz w:val="20"/>
              </w:rPr>
              <w:t xml:space="preserve">- негізгі кальций фосфаты </w:t>
            </w:r>
            <w:r>
              <w:br/>
            </w:r>
            <w:r>
              <w:rPr>
                <w:rFonts w:ascii="Times New Roman"/>
                <w:b w:val="false"/>
                <w:i w:val="false"/>
                <w:color w:val="000000"/>
                <w:sz w:val="20"/>
              </w:rPr>
              <w:t>
</w:t>
            </w:r>
            <w:r>
              <w:rPr>
                <w:rFonts w:ascii="Times New Roman"/>
                <w:b w:val="false"/>
                <w:i w:val="false"/>
                <w:color w:val="000000"/>
                <w:sz w:val="20"/>
              </w:rPr>
              <w:t xml:space="preserve">Коттрельдік сүттен және фосфат қожынан алынатын фосфорлы-калийлі тыңайтқыштар </w:t>
            </w:r>
            <w:r>
              <w:br/>
            </w:r>
            <w:r>
              <w:rPr>
                <w:rFonts w:ascii="Times New Roman"/>
                <w:b w:val="false"/>
                <w:i w:val="false"/>
                <w:color w:val="000000"/>
                <w:sz w:val="20"/>
              </w:rPr>
              <w:t>
</w:t>
            </w:r>
            <w:r>
              <w:rPr>
                <w:rFonts w:ascii="Times New Roman"/>
                <w:b w:val="false"/>
                <w:i w:val="false"/>
                <w:color w:val="000000"/>
                <w:sz w:val="20"/>
              </w:rPr>
              <w:t xml:space="preserve">Қызыл фосфор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r>
              <w:br/>
            </w:r>
            <w:r>
              <w:rPr>
                <w:rFonts w:ascii="Times New Roman"/>
                <w:b w:val="false"/>
                <w:i w:val="false"/>
                <w:color w:val="000000"/>
                <w:sz w:val="20"/>
              </w:rPr>
              <w:t>
</w:t>
            </w:r>
            <w:r>
              <w:rPr>
                <w:rFonts w:ascii="Times New Roman"/>
                <w:b w:val="false"/>
                <w:i w:val="false"/>
                <w:color w:val="000000"/>
                <w:sz w:val="20"/>
              </w:rPr>
              <w:t xml:space="preserve">Сығымдалған фосфор қышқылы </w:t>
            </w:r>
            <w:r>
              <w:br/>
            </w:r>
            <w:r>
              <w:rPr>
                <w:rFonts w:ascii="Times New Roman"/>
                <w:b w:val="false"/>
                <w:i w:val="false"/>
                <w:color w:val="000000"/>
                <w:sz w:val="20"/>
              </w:rPr>
              <w:t>
</w:t>
            </w:r>
            <w:r>
              <w:rPr>
                <w:rFonts w:ascii="Times New Roman"/>
                <w:b w:val="false"/>
                <w:i w:val="false"/>
                <w:color w:val="000000"/>
                <w:sz w:val="20"/>
              </w:rPr>
              <w:t xml:space="preserve">Жемдік фторсыздандырылған фосфаттар </w:t>
            </w:r>
            <w:r>
              <w:br/>
            </w:r>
            <w:r>
              <w:rPr>
                <w:rFonts w:ascii="Times New Roman"/>
                <w:b w:val="false"/>
                <w:i w:val="false"/>
                <w:color w:val="000000"/>
                <w:sz w:val="20"/>
              </w:rPr>
              <w:t>
</w:t>
            </w:r>
            <w:r>
              <w:rPr>
                <w:rFonts w:ascii="Times New Roman"/>
                <w:b w:val="false"/>
                <w:i w:val="false"/>
                <w:color w:val="000000"/>
                <w:sz w:val="20"/>
              </w:rPr>
              <w:t xml:space="preserve">Тыңайтқыштар: </w:t>
            </w:r>
            <w:r>
              <w:br/>
            </w:r>
            <w:r>
              <w:rPr>
                <w:rFonts w:ascii="Times New Roman"/>
                <w:b w:val="false"/>
                <w:i w:val="false"/>
                <w:color w:val="000000"/>
                <w:sz w:val="20"/>
              </w:rPr>
              <w:t>
</w:t>
            </w:r>
            <w:r>
              <w:rPr>
                <w:rFonts w:ascii="Times New Roman"/>
                <w:b w:val="false"/>
                <w:i w:val="false"/>
                <w:color w:val="000000"/>
                <w:sz w:val="20"/>
              </w:rPr>
              <w:t xml:space="preserve">- аммофос </w:t>
            </w:r>
            <w:r>
              <w:br/>
            </w:r>
            <w:r>
              <w:rPr>
                <w:rFonts w:ascii="Times New Roman"/>
                <w:b w:val="false"/>
                <w:i w:val="false"/>
                <w:color w:val="000000"/>
                <w:sz w:val="20"/>
              </w:rPr>
              <w:t>
</w:t>
            </w:r>
            <w:r>
              <w:rPr>
                <w:rFonts w:ascii="Times New Roman"/>
                <w:b w:val="false"/>
                <w:i w:val="false"/>
                <w:color w:val="000000"/>
                <w:sz w:val="20"/>
              </w:rPr>
              <w:t xml:space="preserve">- аммофосфат </w:t>
            </w:r>
            <w:r>
              <w:br/>
            </w:r>
            <w:r>
              <w:rPr>
                <w:rFonts w:ascii="Times New Roman"/>
                <w:b w:val="false"/>
                <w:i w:val="false"/>
                <w:color w:val="000000"/>
                <w:sz w:val="20"/>
              </w:rPr>
              <w:t>
</w:t>
            </w:r>
            <w:r>
              <w:rPr>
                <w:rFonts w:ascii="Times New Roman"/>
                <w:b w:val="false"/>
                <w:i w:val="false"/>
                <w:color w:val="000000"/>
                <w:sz w:val="20"/>
              </w:rPr>
              <w:t xml:space="preserve">- төмен температуралы кальций полифосфаты </w:t>
            </w:r>
            <w:r>
              <w:br/>
            </w:r>
            <w:r>
              <w:rPr>
                <w:rFonts w:ascii="Times New Roman"/>
                <w:b w:val="false"/>
                <w:i w:val="false"/>
                <w:color w:val="000000"/>
                <w:sz w:val="20"/>
              </w:rPr>
              <w:t>
</w:t>
            </w:r>
            <w:r>
              <w:rPr>
                <w:rFonts w:ascii="Times New Roman"/>
                <w:b w:val="false"/>
                <w:i w:val="false"/>
                <w:color w:val="000000"/>
                <w:sz w:val="20"/>
              </w:rPr>
              <w:t xml:space="preserve">Жемдік фторсыздандырылған фосфаттар өндірісінің фторлы газдары негізіндегі фторлы кальций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Сығымдалған фосфор қышқылының тиісті цехтарындағы Қаратау жай фосфориттерінен (24,5 % Р </w:t>
            </w:r>
            <w:r>
              <w:rPr>
                <w:rFonts w:ascii="Times New Roman"/>
                <w:b w:val="false"/>
                <w:i w:val="false"/>
                <w:color w:val="000000"/>
                <w:vertAlign w:val="subscript"/>
              </w:rPr>
              <w:t xml:space="preserve">2 </w:t>
            </w:r>
            <w:r>
              <w:rPr>
                <w:rFonts w:ascii="Times New Roman"/>
                <w:b w:val="false"/>
                <w:i w:val="false"/>
                <w:color w:val="000000"/>
                <w:sz w:val="20"/>
              </w:rPr>
              <w:t xml:space="preserve">0 </w:t>
            </w:r>
            <w:r>
              <w:rPr>
                <w:rFonts w:ascii="Times New Roman"/>
                <w:b w:val="false"/>
                <w:i w:val="false"/>
                <w:color w:val="000000"/>
                <w:vertAlign w:val="subscript"/>
              </w:rPr>
              <w:t xml:space="preserve">5 </w:t>
            </w:r>
            <w:r>
              <w:rPr>
                <w:rFonts w:ascii="Times New Roman"/>
                <w:b w:val="false"/>
                <w:i w:val="false"/>
                <w:color w:val="000000"/>
                <w:sz w:val="20"/>
              </w:rPr>
              <w:t xml:space="preserve">) шоғырлануы жоғары сығымдалған фосфор қышқылы (23-27 % Р </w:t>
            </w:r>
            <w:r>
              <w:rPr>
                <w:rFonts w:ascii="Times New Roman"/>
                <w:b w:val="false"/>
                <w:i w:val="false"/>
                <w:color w:val="000000"/>
                <w:vertAlign w:val="subscript"/>
              </w:rPr>
              <w:t xml:space="preserve">2 </w:t>
            </w:r>
            <w:r>
              <w:rPr>
                <w:rFonts w:ascii="Times New Roman"/>
                <w:b w:val="false"/>
                <w:i w:val="false"/>
                <w:color w:val="000000"/>
                <w:sz w:val="20"/>
              </w:rPr>
              <w:t xml:space="preserve">0 </w:t>
            </w:r>
            <w:r>
              <w:rPr>
                <w:rFonts w:ascii="Times New Roman"/>
                <w:b w:val="false"/>
                <w:i w:val="false"/>
                <w:color w:val="000000"/>
                <w:vertAlign w:val="subscript"/>
              </w:rPr>
              <w:t xml:space="preserve">5 </w:t>
            </w:r>
            <w:r>
              <w:rPr>
                <w:rFonts w:ascii="Times New Roman"/>
                <w:b w:val="false"/>
                <w:i w:val="false"/>
                <w:color w:val="000000"/>
                <w:sz w:val="20"/>
              </w:rPr>
              <w:t xml:space="preserve">дейін) </w:t>
            </w:r>
            <w:r>
              <w:br/>
            </w:r>
            <w:r>
              <w:rPr>
                <w:rFonts w:ascii="Times New Roman"/>
                <w:b w:val="false"/>
                <w:i w:val="false"/>
                <w:color w:val="000000"/>
                <w:sz w:val="20"/>
              </w:rPr>
              <w:t>
</w:t>
            </w:r>
            <w:r>
              <w:rPr>
                <w:rFonts w:ascii="Times New Roman"/>
                <w:b w:val="false"/>
                <w:i w:val="false"/>
                <w:color w:val="000000"/>
                <w:sz w:val="20"/>
              </w:rPr>
              <w:t xml:space="preserve">Қаратау фосфориттерінен буланған сығымдалған фосфор қышқылы негізіндегі сұйық кешенді тыңайтқыштар </w:t>
            </w:r>
            <w:r>
              <w:br/>
            </w:r>
            <w:r>
              <w:rPr>
                <w:rFonts w:ascii="Times New Roman"/>
                <w:b w:val="false"/>
                <w:i w:val="false"/>
                <w:color w:val="000000"/>
                <w:sz w:val="20"/>
              </w:rPr>
              <w:t>
</w:t>
            </w:r>
            <w:r>
              <w:rPr>
                <w:rFonts w:ascii="Times New Roman"/>
                <w:b w:val="false"/>
                <w:i w:val="false"/>
                <w:color w:val="000000"/>
                <w:sz w:val="20"/>
              </w:rPr>
              <w:t xml:space="preserve">Сульфокөмір қалдықтары пайдаланылған сульфоминералдық тыңайтқыштар </w:t>
            </w:r>
            <w:r>
              <w:br/>
            </w:r>
            <w:r>
              <w:rPr>
                <w:rFonts w:ascii="Times New Roman"/>
                <w:b w:val="false"/>
                <w:i w:val="false"/>
                <w:color w:val="000000"/>
                <w:sz w:val="20"/>
              </w:rPr>
              <w:t>
</w:t>
            </w:r>
            <w:r>
              <w:rPr>
                <w:rFonts w:ascii="Times New Roman"/>
                <w:b w:val="false"/>
                <w:i w:val="false"/>
                <w:color w:val="000000"/>
                <w:sz w:val="20"/>
              </w:rPr>
              <w:t xml:space="preserve">Жемдік фторсыздандырылған фосфаттар мен кальций полифосфаты өндірісінің бөлінетін газдарынан алынатын фторлы кальций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Электр-термикалық өңдеу үшін ұсақталған фосфатты шикізат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Күйдіретін машиналардың фторлы газдарынан алынатын цемент өнеркәсібіне арналған фторлы кальций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Сығымдап қайта өңдеу үшін ұсақ тартылған фосфорлы шикізат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күкірт қышқылы Аккумуляторлық күкірт қышқылы Сығымдалған фосфор қышқылы Аммофос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фосфориттерінен алынатын сығымдалған фосфор қышқылы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Сығымдалған фосфор қышқылы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w:t>
            </w:r>
            <w:r>
              <w:br/>
            </w:r>
            <w:r>
              <w:rPr>
                <w:rFonts w:ascii="Times New Roman"/>
                <w:b w:val="false"/>
                <w:i w:val="false"/>
                <w:color w:val="000000"/>
                <w:sz w:val="20"/>
              </w:rPr>
              <w:t>
</w:t>
            </w:r>
            <w:r>
              <w:rPr>
                <w:rFonts w:ascii="Times New Roman"/>
                <w:b w:val="false"/>
                <w:i w:val="false"/>
                <w:color w:val="000000"/>
                <w:sz w:val="20"/>
              </w:rPr>
              <w:t xml:space="preserve">Аммиак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 диаммонийі </w:t>
            </w:r>
            <w:r>
              <w:br/>
            </w:r>
            <w:r>
              <w:rPr>
                <w:rFonts w:ascii="Times New Roman"/>
                <w:b w:val="false"/>
                <w:i w:val="false"/>
                <w:color w:val="000000"/>
                <w:sz w:val="20"/>
              </w:rPr>
              <w:t>
</w:t>
            </w:r>
            <w:r>
              <w:rPr>
                <w:rFonts w:ascii="Times New Roman"/>
                <w:b w:val="false"/>
                <w:i w:val="false"/>
                <w:color w:val="000000"/>
                <w:sz w:val="20"/>
              </w:rPr>
              <w:t xml:space="preserve">Нитроаммофос </w:t>
            </w:r>
            <w:r>
              <w:br/>
            </w:r>
            <w:r>
              <w:rPr>
                <w:rFonts w:ascii="Times New Roman"/>
                <w:b w:val="false"/>
                <w:i w:val="false"/>
                <w:color w:val="000000"/>
                <w:sz w:val="20"/>
              </w:rPr>
              <w:t>
</w:t>
            </w:r>
            <w:r>
              <w:rPr>
                <w:rFonts w:ascii="Times New Roman"/>
                <w:b w:val="false"/>
                <w:i w:val="false"/>
                <w:color w:val="000000"/>
                <w:sz w:val="20"/>
              </w:rPr>
              <w:t xml:space="preserve">Натрий триполифосфаты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сульфаты </w:t>
            </w:r>
            <w:r>
              <w:br/>
            </w:r>
            <w:r>
              <w:rPr>
                <w:rFonts w:ascii="Times New Roman"/>
                <w:b w:val="false"/>
                <w:i w:val="false"/>
                <w:color w:val="000000"/>
                <w:sz w:val="20"/>
              </w:rPr>
              <w:t>
</w:t>
            </w:r>
            <w:r>
              <w:rPr>
                <w:rFonts w:ascii="Times New Roman"/>
                <w:b w:val="false"/>
                <w:i w:val="false"/>
                <w:color w:val="000000"/>
                <w:sz w:val="20"/>
              </w:rPr>
              <w:t xml:space="preserve">Карбамид </w:t>
            </w:r>
            <w:r>
              <w:br/>
            </w:r>
            <w:r>
              <w:rPr>
                <w:rFonts w:ascii="Times New Roman"/>
                <w:b w:val="false"/>
                <w:i w:val="false"/>
                <w:color w:val="000000"/>
                <w:sz w:val="20"/>
              </w:rPr>
              <w:t>
</w:t>
            </w:r>
            <w:r>
              <w:rPr>
                <w:rFonts w:ascii="Times New Roman"/>
                <w:b w:val="false"/>
                <w:i w:val="false"/>
                <w:color w:val="000000"/>
                <w:sz w:val="20"/>
              </w:rPr>
              <w:t xml:space="preserve">Аммиакты селитра </w:t>
            </w:r>
            <w:r>
              <w:br/>
            </w:r>
            <w:r>
              <w:rPr>
                <w:rFonts w:ascii="Times New Roman"/>
                <w:b w:val="false"/>
                <w:i w:val="false"/>
                <w:color w:val="000000"/>
                <w:sz w:val="20"/>
              </w:rPr>
              <w:t>
</w:t>
            </w:r>
            <w:r>
              <w:rPr>
                <w:rFonts w:ascii="Times New Roman"/>
                <w:b w:val="false"/>
                <w:i w:val="false"/>
                <w:color w:val="000000"/>
                <w:sz w:val="20"/>
              </w:rPr>
              <w:t xml:space="preserve">Кальцийлі селитра </w:t>
            </w:r>
            <w:r>
              <w:br/>
            </w:r>
            <w:r>
              <w:rPr>
                <w:rFonts w:ascii="Times New Roman"/>
                <w:b w:val="false"/>
                <w:i w:val="false"/>
                <w:color w:val="000000"/>
                <w:sz w:val="20"/>
              </w:rPr>
              <w:t>
</w:t>
            </w:r>
            <w:r>
              <w:rPr>
                <w:rFonts w:ascii="Times New Roman"/>
                <w:b w:val="false"/>
                <w:i w:val="false"/>
                <w:color w:val="000000"/>
                <w:sz w:val="20"/>
              </w:rPr>
              <w:t xml:space="preserve">Жемдік преципитат </w:t>
            </w:r>
            <w:r>
              <w:br/>
            </w:r>
            <w:r>
              <w:rPr>
                <w:rFonts w:ascii="Times New Roman"/>
                <w:b w:val="false"/>
                <w:i w:val="false"/>
                <w:color w:val="000000"/>
                <w:sz w:val="20"/>
              </w:rPr>
              <w:t>
</w:t>
            </w:r>
            <w:r>
              <w:rPr>
                <w:rFonts w:ascii="Times New Roman"/>
                <w:b w:val="false"/>
                <w:i w:val="false"/>
                <w:color w:val="000000"/>
                <w:sz w:val="20"/>
              </w:rPr>
              <w:t xml:space="preserve">Қаратау фосфариттерінен алынатын сығымдалған фосфор қышқылы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r>
              <w:br/>
            </w:r>
            <w:r>
              <w:rPr>
                <w:rFonts w:ascii="Times New Roman"/>
                <w:b w:val="false"/>
                <w:i w:val="false"/>
                <w:color w:val="000000"/>
                <w:sz w:val="20"/>
              </w:rPr>
              <w:t>
</w:t>
            </w:r>
            <w:r>
              <w:rPr>
                <w:rFonts w:ascii="Times New Roman"/>
                <w:b w:val="false"/>
                <w:i w:val="false"/>
                <w:color w:val="000000"/>
                <w:sz w:val="20"/>
              </w:rPr>
              <w:t xml:space="preserve">Түйіршектелген суперфосфат </w:t>
            </w:r>
            <w:r>
              <w:br/>
            </w:r>
            <w:r>
              <w:rPr>
                <w:rFonts w:ascii="Times New Roman"/>
                <w:b w:val="false"/>
                <w:i w:val="false"/>
                <w:color w:val="000000"/>
                <w:sz w:val="20"/>
              </w:rPr>
              <w:t>
</w:t>
            </w:r>
            <w:r>
              <w:rPr>
                <w:rFonts w:ascii="Times New Roman"/>
                <w:b w:val="false"/>
                <w:i w:val="false"/>
                <w:color w:val="000000"/>
                <w:sz w:val="20"/>
              </w:rPr>
              <w:t xml:space="preserve">Бор-магний тыңайтқыштары </w:t>
            </w:r>
            <w:r>
              <w:br/>
            </w:r>
            <w:r>
              <w:rPr>
                <w:rFonts w:ascii="Times New Roman"/>
                <w:b w:val="false"/>
                <w:i w:val="false"/>
                <w:color w:val="000000"/>
                <w:sz w:val="20"/>
              </w:rPr>
              <w:t>
</w:t>
            </w:r>
            <w:r>
              <w:rPr>
                <w:rFonts w:ascii="Times New Roman"/>
                <w:b w:val="false"/>
                <w:i w:val="false"/>
                <w:color w:val="000000"/>
                <w:sz w:val="20"/>
              </w:rPr>
              <w:t xml:space="preserve">Бура </w:t>
            </w:r>
            <w:r>
              <w:br/>
            </w:r>
            <w:r>
              <w:rPr>
                <w:rFonts w:ascii="Times New Roman"/>
                <w:b w:val="false"/>
                <w:i w:val="false"/>
                <w:color w:val="000000"/>
                <w:sz w:val="20"/>
              </w:rPr>
              <w:t>
</w:t>
            </w:r>
            <w:r>
              <w:rPr>
                <w:rFonts w:ascii="Times New Roman"/>
                <w:b w:val="false"/>
                <w:i w:val="false"/>
                <w:color w:val="000000"/>
                <w:sz w:val="20"/>
              </w:rPr>
              <w:t xml:space="preserve">Бор қышқылы </w:t>
            </w:r>
            <w:r>
              <w:br/>
            </w:r>
            <w:r>
              <w:rPr>
                <w:rFonts w:ascii="Times New Roman"/>
                <w:b w:val="false"/>
                <w:i w:val="false"/>
                <w:color w:val="000000"/>
                <w:sz w:val="20"/>
              </w:rPr>
              <w:t>
</w:t>
            </w:r>
            <w:r>
              <w:rPr>
                <w:rFonts w:ascii="Times New Roman"/>
                <w:b w:val="false"/>
                <w:i w:val="false"/>
                <w:color w:val="000000"/>
                <w:sz w:val="20"/>
              </w:rPr>
              <w:t xml:space="preserve">Магний бораты </w:t>
            </w:r>
            <w:r>
              <w:br/>
            </w:r>
            <w:r>
              <w:rPr>
                <w:rFonts w:ascii="Times New Roman"/>
                <w:b w:val="false"/>
                <w:i w:val="false"/>
                <w:color w:val="000000"/>
                <w:sz w:val="20"/>
              </w:rPr>
              <w:t>
</w:t>
            </w:r>
            <w:r>
              <w:rPr>
                <w:rFonts w:ascii="Times New Roman"/>
                <w:b w:val="false"/>
                <w:i w:val="false"/>
                <w:color w:val="000000"/>
                <w:sz w:val="20"/>
              </w:rPr>
              <w:t xml:space="preserve">Кальций бораты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Хромды ангидрид </w:t>
            </w:r>
            <w:r>
              <w:br/>
            </w:r>
            <w:r>
              <w:rPr>
                <w:rFonts w:ascii="Times New Roman"/>
                <w:b w:val="false"/>
                <w:i w:val="false"/>
                <w:color w:val="000000"/>
                <w:sz w:val="20"/>
              </w:rPr>
              <w:t>
</w:t>
            </w:r>
            <w:r>
              <w:rPr>
                <w:rFonts w:ascii="Times New Roman"/>
                <w:b w:val="false"/>
                <w:i w:val="false"/>
                <w:color w:val="000000"/>
                <w:sz w:val="20"/>
              </w:rPr>
              <w:t xml:space="preserve">Натрий бихроматы </w:t>
            </w:r>
            <w:r>
              <w:br/>
            </w:r>
            <w:r>
              <w:rPr>
                <w:rFonts w:ascii="Times New Roman"/>
                <w:b w:val="false"/>
                <w:i w:val="false"/>
                <w:color w:val="000000"/>
                <w:sz w:val="20"/>
              </w:rPr>
              <w:t>
</w:t>
            </w:r>
            <w:r>
              <w:rPr>
                <w:rFonts w:ascii="Times New Roman"/>
                <w:b w:val="false"/>
                <w:i w:val="false"/>
                <w:color w:val="000000"/>
                <w:sz w:val="20"/>
              </w:rPr>
              <w:t xml:space="preserve">Хром тотығы </w:t>
            </w:r>
            <w:r>
              <w:br/>
            </w:r>
            <w:r>
              <w:rPr>
                <w:rFonts w:ascii="Times New Roman"/>
                <w:b w:val="false"/>
                <w:i w:val="false"/>
                <w:color w:val="000000"/>
                <w:sz w:val="20"/>
              </w:rPr>
              <w:t>
</w:t>
            </w:r>
            <w:r>
              <w:rPr>
                <w:rFonts w:ascii="Times New Roman"/>
                <w:b w:val="false"/>
                <w:i w:val="false"/>
                <w:color w:val="000000"/>
                <w:sz w:val="20"/>
              </w:rPr>
              <w:t xml:space="preserve">Хром сульфаты (хромды малма)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бихроматы </w:t>
            </w:r>
            <w:r>
              <w:br/>
            </w:r>
            <w:r>
              <w:rPr>
                <w:rFonts w:ascii="Times New Roman"/>
                <w:b w:val="false"/>
                <w:i w:val="false"/>
                <w:color w:val="000000"/>
                <w:sz w:val="20"/>
              </w:rPr>
              <w:t>
</w:t>
            </w:r>
            <w:r>
              <w:rPr>
                <w:rFonts w:ascii="Times New Roman"/>
                <w:b w:val="false"/>
                <w:i w:val="false"/>
                <w:color w:val="000000"/>
                <w:sz w:val="20"/>
              </w:rPr>
              <w:t xml:space="preserve">Натрий хроматы </w:t>
            </w:r>
            <w:r>
              <w:br/>
            </w:r>
            <w:r>
              <w:rPr>
                <w:rFonts w:ascii="Times New Roman"/>
                <w:b w:val="false"/>
                <w:i w:val="false"/>
                <w:color w:val="000000"/>
                <w:sz w:val="20"/>
              </w:rPr>
              <w:t>
</w:t>
            </w:r>
            <w:r>
              <w:rPr>
                <w:rFonts w:ascii="Times New Roman"/>
                <w:b w:val="false"/>
                <w:i w:val="false"/>
                <w:color w:val="000000"/>
                <w:sz w:val="20"/>
              </w:rPr>
              <w:t xml:space="preserve">Калий хроматы </w:t>
            </w:r>
            <w:r>
              <w:br/>
            </w:r>
            <w:r>
              <w:rPr>
                <w:rFonts w:ascii="Times New Roman"/>
                <w:b w:val="false"/>
                <w:i w:val="false"/>
                <w:color w:val="000000"/>
                <w:sz w:val="20"/>
              </w:rPr>
              <w:t>
</w:t>
            </w:r>
            <w:r>
              <w:rPr>
                <w:rFonts w:ascii="Times New Roman"/>
                <w:b w:val="false"/>
                <w:i w:val="false"/>
                <w:color w:val="000000"/>
                <w:sz w:val="20"/>
              </w:rPr>
              <w:t xml:space="preserve">Қорғасын хроматы </w:t>
            </w:r>
            <w:r>
              <w:br/>
            </w:r>
            <w:r>
              <w:rPr>
                <w:rFonts w:ascii="Times New Roman"/>
                <w:b w:val="false"/>
                <w:i w:val="false"/>
                <w:color w:val="000000"/>
                <w:sz w:val="20"/>
              </w:rPr>
              <w:t>
</w:t>
            </w:r>
            <w:r>
              <w:rPr>
                <w:rFonts w:ascii="Times New Roman"/>
                <w:b w:val="false"/>
                <w:i w:val="false"/>
                <w:color w:val="000000"/>
                <w:sz w:val="20"/>
              </w:rPr>
              <w:t xml:space="preserve">Хромды қышқыл </w:t>
            </w:r>
            <w:r>
              <w:br/>
            </w:r>
            <w:r>
              <w:rPr>
                <w:rFonts w:ascii="Times New Roman"/>
                <w:b w:val="false"/>
                <w:i w:val="false"/>
                <w:color w:val="000000"/>
                <w:sz w:val="20"/>
              </w:rPr>
              <w:t>
</w:t>
            </w:r>
            <w:r>
              <w:rPr>
                <w:rFonts w:ascii="Times New Roman"/>
                <w:b w:val="false"/>
                <w:i w:val="false"/>
                <w:color w:val="000000"/>
                <w:sz w:val="20"/>
              </w:rPr>
              <w:t xml:space="preserve">Кальций хроматы </w:t>
            </w:r>
            <w:r>
              <w:br/>
            </w:r>
            <w:r>
              <w:rPr>
                <w:rFonts w:ascii="Times New Roman"/>
                <w:b w:val="false"/>
                <w:i w:val="false"/>
                <w:color w:val="000000"/>
                <w:sz w:val="20"/>
              </w:rPr>
              <w:t>
</w:t>
            </w:r>
            <w:r>
              <w:rPr>
                <w:rFonts w:ascii="Times New Roman"/>
                <w:b w:val="false"/>
                <w:i w:val="false"/>
                <w:color w:val="000000"/>
                <w:sz w:val="20"/>
              </w:rPr>
              <w:t xml:space="preserve">Барий хроматы </w:t>
            </w:r>
            <w:r>
              <w:br/>
            </w:r>
            <w:r>
              <w:rPr>
                <w:rFonts w:ascii="Times New Roman"/>
                <w:b w:val="false"/>
                <w:i w:val="false"/>
                <w:color w:val="000000"/>
                <w:sz w:val="20"/>
              </w:rPr>
              <w:t>
</w:t>
            </w:r>
            <w:r>
              <w:rPr>
                <w:rFonts w:ascii="Times New Roman"/>
                <w:b w:val="false"/>
                <w:i w:val="false"/>
                <w:color w:val="000000"/>
                <w:sz w:val="20"/>
              </w:rPr>
              <w:t xml:space="preserve">Пигментті хром тотығы </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және арнайы мақсаттағы әртүрлі модификациядағы респираторлар Рулондық сүзгілеуші материалдар Сүзгілер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6"/>
    <w:p>
      <w:pPr>
        <w:spacing w:after="0"/>
        <w:ind w:left="0"/>
        <w:jc w:val="left"/>
      </w:pPr>
      <w:r>
        <w:rPr>
          <w:rFonts w:ascii="Times New Roman"/>
          <w:b/>
          <w:i w:val="false"/>
          <w:color w:val="000000"/>
        </w:rPr>
        <w:t xml:space="preserve"> 
Фосфорит қорларының теңгерімі (2008 жылғы 1 қаңтарға </w:t>
      </w:r>
      <w:r>
        <w:br/>
      </w:r>
      <w:r>
        <w:rPr>
          <w:rFonts w:ascii="Times New Roman"/>
          <w:b/>
          <w:i w:val="false"/>
          <w:color w:val="000000"/>
        </w:rPr>
        <w:t xml:space="preserve">
фосфоритті кендердің қоры) </w:t>
      </w:r>
    </w:p>
    <w:bookmarkEnd w:id="6"/>
    <w:p>
      <w:pPr>
        <w:spacing w:after="0"/>
        <w:ind w:left="0"/>
        <w:jc w:val="both"/>
      </w:pPr>
      <w:r>
        <w:rPr>
          <w:rFonts w:ascii="Times New Roman"/>
          <w:b w:val="false"/>
          <w:i w:val="false"/>
          <w:color w:val="000000"/>
          <w:sz w:val="28"/>
        </w:rPr>
        <w:t xml:space="preserve">Кен - мың теңге </w:t>
      </w:r>
      <w:r>
        <w:br/>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97"/>
        <w:gridCol w:w="1665"/>
        <w:gridCol w:w="1659"/>
        <w:gridCol w:w="1652"/>
        <w:gridCol w:w="1653"/>
        <w:gridCol w:w="1653"/>
        <w:gridCol w:w="1653"/>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(келісім-шарттың) N және берілген күні </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rPr>
                <w:rFonts w:ascii="Times New Roman"/>
                <w:b w:val="false"/>
                <w:i w:val="false"/>
                <w:color w:val="000000"/>
                <w:vertAlign w:val="subscript"/>
              </w:rPr>
              <w:t xml:space="preserve">2 </w:t>
            </w:r>
            <w:r>
              <w:rPr>
                <w:rFonts w:ascii="Times New Roman"/>
                <w:b w:val="false"/>
                <w:i w:val="false"/>
                <w:color w:val="000000"/>
                <w:sz w:val="20"/>
              </w:rPr>
              <w:t xml:space="preserve">0 </w:t>
            </w:r>
            <w:r>
              <w:rPr>
                <w:rFonts w:ascii="Times New Roman"/>
                <w:b w:val="false"/>
                <w:i w:val="false"/>
                <w:color w:val="000000"/>
                <w:vertAlign w:val="subscript"/>
              </w:rPr>
              <w:t xml:space="preserve">5 </w:t>
            </w:r>
            <w:r>
              <w:rPr>
                <w:rFonts w:ascii="Times New Roman"/>
                <w:b w:val="false"/>
                <w:i w:val="false"/>
                <w:color w:val="000000"/>
                <w:sz w:val="20"/>
              </w:rPr>
              <w:t xml:space="preserve">орташа құрамы,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 қаңтарға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(заңды тұлға)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игеру дәрежесі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теңгерімі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Теңгерімдегі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тәсілі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тәсілі </w:t>
            </w:r>
          </w:p>
        </w:tc>
        <w:tc>
          <w:tcPr>
            <w:tcW w:w="0" w:type="auto"/>
            <w:vMerge/>
            <w:tcBorders>
              <w:top w:val="nil"/>
              <w:left w:val="single" w:color="cfcfcf" w:sz="5"/>
              <w:bottom w:val="single" w:color="cfcfcf" w:sz="5"/>
              <w:right w:val="single" w:color="cfcfcf" w:sz="5"/>
            </w:tcBorders>
          </w:tcP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А+В+С1; </w:t>
            </w:r>
            <w:r>
              <w:br/>
            </w:r>
            <w:r>
              <w:rPr>
                <w:rFonts w:ascii="Times New Roman"/>
                <w:b w:val="false"/>
                <w:i w:val="false"/>
                <w:color w:val="000000"/>
                <w:sz w:val="20"/>
              </w:rPr>
              <w:t>
</w:t>
            </w:r>
            <w:r>
              <w:rPr>
                <w:rFonts w:ascii="Times New Roman"/>
                <w:b w:val="false"/>
                <w:i w:val="false"/>
                <w:color w:val="000000"/>
                <w:sz w:val="20"/>
              </w:rPr>
              <w:t xml:space="preserve">С2; теңгерімдегі </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А+В+С1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түрі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340ДДД 30.07.99 ж. </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890649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343360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208809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Пайдаланатын кен орындары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"ҚазФосфат " ЖШС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Микротүйірлі фосфориттер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тәсілі бойынша: </w:t>
            </w:r>
            <w:r>
              <w:br/>
            </w:r>
            <w:r>
              <w:rPr>
                <w:rFonts w:ascii="Times New Roman"/>
                <w:b w:val="false"/>
                <w:i w:val="false"/>
                <w:color w:val="000000"/>
                <w:sz w:val="20"/>
              </w:rPr>
              <w:t>
</w:t>
            </w:r>
            <w:r>
              <w:rPr>
                <w:rFonts w:ascii="Times New Roman"/>
                <w:b w:val="false"/>
                <w:i w:val="false"/>
                <w:color w:val="000000"/>
                <w:sz w:val="20"/>
              </w:rPr>
              <w:t xml:space="preserve">қышқылды қайта өңдеу электр-термиясы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857686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335985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тәсілі бойынша: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783812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334642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34819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Бүдан басқа: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фосфатты-карбонатты-кремнийлі сланецтер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 </w:t>
            </w: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шығыс карьері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қайта өңдеу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Бұдан басқа: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фосфатты-карбонатты-кремнийлі сланецтер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Тоғызбай учаскесі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фосфатты-карбонатты-кремнийлі сланецтер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К-750 17.09.02 ж.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қайта өңдеу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35,15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Бүркіт учаскесі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қайта өңдеу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карьері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164860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Микротұйіршікті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қайта өңдеу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156922 </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27043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Бұдан басқа: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фосфатты-карбонатты-кремнийлі сланцылар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батыс карьері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228191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43949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Шошқабұлақ учаскесі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24,07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"ҚазФосфат" ЖШС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341ДДД 30.07.99 ж.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К-94 </w:t>
            </w:r>
            <w:r>
              <w:br/>
            </w:r>
            <w:r>
              <w:rPr>
                <w:rFonts w:ascii="Times New Roman"/>
                <w:b w:val="false"/>
                <w:i w:val="false"/>
                <w:color w:val="000000"/>
                <w:sz w:val="20"/>
              </w:rPr>
              <w:t>
</w:t>
            </w:r>
            <w:r>
              <w:rPr>
                <w:rFonts w:ascii="Times New Roman"/>
                <w:b w:val="false"/>
                <w:i w:val="false"/>
                <w:color w:val="000000"/>
                <w:sz w:val="20"/>
              </w:rPr>
              <w:t xml:space="preserve">05.02.97 ж.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N 1898 16.11.05 ж.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40778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Үйінділер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кен орындары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 Тыңайтқыш"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Көкжон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учаскесі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қайта өңдеу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Кесіктөбе учаскесі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 Тыңайтқыш"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қайта өндеу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Көкжон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"ҚазФосфат" ЖШС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394ДДД </w:t>
            </w:r>
            <w:r>
              <w:br/>
            </w:r>
            <w:r>
              <w:rPr>
                <w:rFonts w:ascii="Times New Roman"/>
                <w:b w:val="false"/>
                <w:i w:val="false"/>
                <w:color w:val="000000"/>
                <w:sz w:val="20"/>
              </w:rPr>
              <w:t>
</w:t>
            </w:r>
            <w:r>
              <w:rPr>
                <w:rFonts w:ascii="Times New Roman"/>
                <w:b w:val="false"/>
                <w:i w:val="false"/>
                <w:color w:val="000000"/>
                <w:sz w:val="20"/>
              </w:rPr>
              <w:t xml:space="preserve">30.07.99 ж.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Кистас учаскесі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тәсілі бойынша: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қайта өңдеу 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тәсілі бойынша: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кен орындары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Герес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Таутары учаскесі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кяйта өңдеу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58991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Үшбас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"ҚМР" ТКК" ЖШС </w:t>
            </w: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және жер асты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электр-термиясы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микротүйіршікті фосфориттер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 Тыңайтқыш" ЖШС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994"/>
        <w:gridCol w:w="1880"/>
        <w:gridCol w:w="1887"/>
        <w:gridCol w:w="1887"/>
        <w:gridCol w:w="1886"/>
        <w:gridCol w:w="18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қорының теңгерімі (күкірті бар көмір-сутек шикізатының игерілетін кен орындарының тізбесі) </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 учаске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Кукірттің орташа құрамы,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01.01.2008 жылға арналған теңгерімді қорлар, мың тонна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үшін өндіру, мың тонна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w:t>
            </w:r>
            <w:r>
              <w:rPr>
                <w:rFonts w:ascii="Times New Roman"/>
                <w:b w:val="false"/>
                <w:i w:val="false"/>
                <w:color w:val="000000"/>
                <w:vertAlign w:val="subscript"/>
              </w:rPr>
              <w:t xml:space="preserve">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Қарашығанак ыкпалдастырылған ұйымы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Тепловское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Леопард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Бозоба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"ВМВ - Мұнай" ЖШС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Қожасай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"Қазақойл Ақтөбе" ЖШС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Әлібекмола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"Қазакойл Ақтөбе" ЖШС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"СНПС - Актөбемұнайгаз" ААҚ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 Кеңқияқ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"СНПС - Актөбемұнайгаз" ААҚ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"Теңізшевройл" БК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Королевское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"Ембімұнайгаз" ААҚ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Қашаған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Аджип Қазақстан Норт Каспиан Оперейтинг Компани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Нысанды (Батыс Елемес)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Қазақтүрікмұнай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БК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Қаратұрын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Бузачи Мұнай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"Маңғыстаумұнайгаз" АҚ </w:t>
            </w:r>
          </w:p>
        </w:tc>
      </w:tr>
    </w:tbl>
    <w:bookmarkStart w:name="z16" w:id="7"/>
    <w:p>
      <w:pPr>
        <w:spacing w:after="0"/>
        <w:ind w:left="0"/>
        <w:jc w:val="left"/>
      </w:pPr>
      <w:r>
        <w:rPr>
          <w:rFonts w:ascii="Times New Roman"/>
          <w:b/>
          <w:i w:val="false"/>
          <w:color w:val="000000"/>
        </w:rPr>
        <w:t xml:space="preserve"> 
Табиғи газ қорларының теңгерімі (Оңтүстік Қазақстанның </w:t>
      </w:r>
      <w:r>
        <w:br/>
      </w:r>
      <w:r>
        <w:rPr>
          <w:rFonts w:ascii="Times New Roman"/>
          <w:b/>
          <w:i w:val="false"/>
          <w:color w:val="000000"/>
        </w:rPr>
        <w:t xml:space="preserve">
ерітілген және бос газ кен орындарының тізбесі, млн. м </w:t>
      </w:r>
      <w:r>
        <w:rPr>
          <w:rFonts w:ascii="Times New Roman"/>
          <w:b/>
          <w:i w:val="false"/>
          <w:color w:val="000000"/>
          <w:vertAlign w:val="superscript"/>
        </w:rPr>
        <w:t xml:space="preserve">3 </w:t>
      </w:r>
      <w:r>
        <w:rPr>
          <w:rFonts w:ascii="Times New Roman"/>
          <w:b/>
          <w:i w:val="false"/>
          <w:color w:val="000000"/>
        </w:rPr>
        <w:t xml:space="preserve">)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70"/>
        <w:gridCol w:w="681"/>
        <w:gridCol w:w="835"/>
        <w:gridCol w:w="839"/>
        <w:gridCol w:w="841"/>
        <w:gridCol w:w="616"/>
        <w:gridCol w:w="768"/>
        <w:gridCol w:w="805"/>
        <w:gridCol w:w="786"/>
        <w:gridCol w:w="771"/>
        <w:gridCol w:w="888"/>
        <w:gridCol w:w="775"/>
        <w:gridCol w:w="721"/>
        <w:gridCol w:w="737"/>
        <w:gridCol w:w="1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растворенный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СВ+ГШ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РУ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 1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С1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"Қазгермұнай" БК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АҚШАБҰЛАҚ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"Қазгермұнай" БК ҚР жалпы қоры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АҚШАБҰЛАҚ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"Қазгермұнай" БК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АҚШАБҰЛАҚ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"Қазгермұнай" БК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АРЫСҚҰМ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6557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"Петроқазақстан Құмкел Ресорсиз" ААҚ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"Ай-Дан" ЖШС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АЩЫСАЙ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мұнай компаниясы" АҚ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БЕКТАС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"Қуатамлонмұнай" БК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БЛИНОВСКОЕ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"СНПС - Ай-Дан-Мұнай" АҚ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ДОСЖАН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мұнай компаниясы" АҚ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ЖЫЛАНҚЫР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"ПЕТРОМРҰМБ" АҚ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КЕҢЛІК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"СаутсОйл" ЖШС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-БАТЫС ҚОНЫС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"Галаз және компания толық серіктестігі"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ҚОНЫС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"Қуатамлонмұнай" БК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"Куатамлонмұнай" БК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МАЙБҰЛАҚ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"Петроқазақстан Құмкөл Ресорсиз" ААҚ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НҰРАЛЫ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"Қазгермұнай" БК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ПРИОЗЕРНОЕ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"Көлжан Ойл" ЖШС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-БАТЫС ҚЫЗЫЛҚИЯ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"Көлжан Ойл" ЖШС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ТАБАҚБҰЛАҚ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"ТұранБарлау" ЖШС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ПРИДОРОЖНОЕ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АНАБАЙ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ҚҰМЫРЛЫ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АЙРАҚТЫ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8"/>
    <w:p>
      <w:pPr>
        <w:spacing w:after="0"/>
        <w:ind w:left="0"/>
        <w:jc w:val="left"/>
      </w:pPr>
      <w:r>
        <w:rPr>
          <w:rFonts w:ascii="Times New Roman"/>
          <w:b/>
          <w:i w:val="false"/>
          <w:color w:val="000000"/>
        </w:rPr>
        <w:t xml:space="preserve"> 
Инвестициялық жобалар шеңберінде минералдық тыңайтқыштар </w:t>
      </w:r>
      <w:r>
        <w:br/>
      </w:r>
      <w:r>
        <w:rPr>
          <w:rFonts w:ascii="Times New Roman"/>
          <w:b/>
          <w:i w:val="false"/>
          <w:color w:val="000000"/>
        </w:rPr>
        <w:t xml:space="preserve">
өндірісінің болжамы </w:t>
      </w:r>
    </w:p>
    <w:bookmarkEnd w:id="8"/>
    <w:p>
      <w:pPr>
        <w:spacing w:after="0"/>
        <w:ind w:left="0"/>
        <w:jc w:val="both"/>
      </w:pPr>
      <w:r>
        <w:rPr>
          <w:rFonts w:ascii="Times New Roman"/>
          <w:b w:val="false"/>
          <w:i w:val="false"/>
          <w:color w:val="000000"/>
          <w:sz w:val="28"/>
        </w:rPr>
        <w:t xml:space="preserve">      Қазақстан Республикасының химия өнеркәсібін дамыту жөніндегі іс-қимыл жоспарындағы инвестициялық жобаларға сәйкес 2014 жылға қарай жалпы қуаты жылына 4030 мың тонна болатын минералдық тыңайтқыштар өндірісі ұйымдастырылатын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5"/>
        <w:gridCol w:w="5524"/>
        <w:gridCol w:w="3181"/>
      </w:tblGrid>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Тыңайытқыш түрі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тонна/жылына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"Қазфосфат" ЖШС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Азотты-фосфорлы-калийлі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"ҚазАзот" ЖШС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селитрасы (карбамид)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минералдық ресурстар" тау-кен компаниясы" ЖШС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МАФ/ДАФ (моноаммонийфосфат/диаммонийфосфат)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"ЕуроХим-Тыңайтқыш" ЖШС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0" w:type="auto"/>
            <w:vMerge/>
            <w:tcBorders>
              <w:top w:val="nil"/>
              <w:left w:val="single" w:color="cfcfcf" w:sz="5"/>
              <w:bottom w:val="single" w:color="cfcfcf" w:sz="5"/>
              <w:right w:val="single" w:color="cfcfcf" w:sz="5"/>
            </w:tcBorders>
          </w:tcP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Азотты, кешенді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18" w:id="9"/>
    <w:p>
      <w:pPr>
        <w:spacing w:after="0"/>
        <w:ind w:left="0"/>
        <w:jc w:val="left"/>
      </w:pPr>
      <w:r>
        <w:rPr>
          <w:rFonts w:ascii="Times New Roman"/>
          <w:b/>
          <w:i w:val="false"/>
          <w:color w:val="000000"/>
        </w:rPr>
        <w:t xml:space="preserve"> 
Қазақстан Республикасында 2014 жылға минералдық тыңайтқыштарды </w:t>
      </w:r>
      <w:r>
        <w:br/>
      </w:r>
      <w:r>
        <w:rPr>
          <w:rFonts w:ascii="Times New Roman"/>
          <w:b/>
          <w:i w:val="false"/>
          <w:color w:val="000000"/>
        </w:rPr>
        <w:t xml:space="preserve">
тұтынудың болжамы </w:t>
      </w:r>
    </w:p>
    <w:bookmarkEnd w:id="9"/>
    <w:p>
      <w:pPr>
        <w:spacing w:after="0"/>
        <w:ind w:left="0"/>
        <w:jc w:val="both"/>
      </w:pPr>
      <w:r>
        <w:rPr>
          <w:rFonts w:ascii="Times New Roman"/>
          <w:b w:val="false"/>
          <w:i w:val="false"/>
          <w:color w:val="000000"/>
          <w:sz w:val="28"/>
        </w:rPr>
        <w:t xml:space="preserve">      Республиканың ауыл шаруашылығы дақылдарының егістік алқаптарын қамтамасыз ету үшін қолданылатын затқа (бұдан әрі - қ. з.) қайта есептегенде жыл сайын 1 млн. тоннадан астам минералдық тыңайтқыштар талап етіледі. Бұл ретте жыл сайынғы тұтыну, оның ішінде азотты тыңайтқыштар орта есеппен 6 мың тоннаға, фосфорлы 9 мың тоннаға, калийлі - 0,2 мың тоннаға ұлғаяды. Атап айтқанда, 2014 жылға қарай азотты тыңайтқыштарды тұтыну 404 мың тонна қ.з., фосфорлы 634 мың тонна қ.з., калийлі - 16 мың тонна қ.з. құрайтын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2628"/>
        <w:gridCol w:w="2617"/>
        <w:gridCol w:w="2617"/>
        <w:gridCol w:w="2607"/>
      </w:tblGrid>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мың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Азотты (N)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 (Р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5 </w:t>
            </w:r>
            <w:r>
              <w:rPr>
                <w:rFonts w:ascii="Times New Roman"/>
                <w:b w:val="false"/>
                <w:i w:val="false"/>
                <w:color w:val="000000"/>
                <w:sz w:val="20"/>
              </w:rPr>
              <w:t xml:space="preserve">)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Калийлі (К </w:t>
            </w:r>
            <w:r>
              <w:rPr>
                <w:rFonts w:ascii="Times New Roman"/>
                <w:b w:val="false"/>
                <w:i w:val="false"/>
                <w:color w:val="000000"/>
                <w:vertAlign w:val="subscript"/>
              </w:rPr>
              <w:t xml:space="preserve">2 </w:t>
            </w:r>
            <w:r>
              <w:rPr>
                <w:rFonts w:ascii="Times New Roman"/>
                <w:b w:val="false"/>
                <w:i w:val="false"/>
                <w:color w:val="000000"/>
                <w:sz w:val="20"/>
              </w:rPr>
              <w:t xml:space="preserve">О)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956,8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373,2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1003,2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1021,7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1038,1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624,1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1054,2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bl>
    <w:p>
      <w:pPr>
        <w:spacing w:after="0"/>
        <w:ind w:left="0"/>
        <w:jc w:val="both"/>
      </w:pPr>
      <w:r>
        <w:rPr>
          <w:rFonts w:ascii="Times New Roman"/>
          <w:b/>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"ҚДБ" АҚ                   - "Қазақстан Даму Банкі"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"ҚТЖ" ҰК" АҚ               - "Қазақстан Темір Жолы" ұлттық </w:t>
      </w:r>
      <w:r>
        <w:br/>
      </w:r>
      <w:r>
        <w:rPr>
          <w:rFonts w:ascii="Times New Roman"/>
          <w:b w:val="false"/>
          <w:i w:val="false"/>
          <w:color w:val="000000"/>
          <w:sz w:val="28"/>
        </w:rPr>
        <w:t xml:space="preserve">
                             компаниясы" акционерлік қоғамы </w:t>
      </w:r>
      <w:r>
        <w:br/>
      </w:r>
      <w:r>
        <w:rPr>
          <w:rFonts w:ascii="Times New Roman"/>
          <w:b w:val="false"/>
          <w:i w:val="false"/>
          <w:color w:val="000000"/>
          <w:sz w:val="28"/>
        </w:rPr>
        <w:t xml:space="preserve">
"Оңтүстік"                 - "Оңтүстік" әлеуметтік-кәсіпкерлік </w:t>
      </w:r>
      <w:r>
        <w:br/>
      </w:r>
      <w:r>
        <w:rPr>
          <w:rFonts w:ascii="Times New Roman"/>
          <w:b w:val="false"/>
          <w:i w:val="false"/>
          <w:color w:val="000000"/>
          <w:sz w:val="28"/>
        </w:rPr>
        <w:t xml:space="preserve">
ӘКК" ҰК" АҚ                  компаниясы"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"ҚЭБ" АҚ                   - Қазақстанның ЭксимБанкі"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"Самұрық-Қазына"           - "Самұрық-Қазына" ұлттық әл-ауқат қоры" </w:t>
      </w:r>
      <w:r>
        <w:br/>
      </w:r>
      <w:r>
        <w:rPr>
          <w:rFonts w:ascii="Times New Roman"/>
          <w:b w:val="false"/>
          <w:i w:val="false"/>
          <w:color w:val="000000"/>
          <w:sz w:val="28"/>
        </w:rPr>
        <w:t xml:space="preserve">
ҰӘҚ" АҚ                      акционерлік қоғамы </w:t>
      </w:r>
      <w:r>
        <w:br/>
      </w:r>
      <w:r>
        <w:rPr>
          <w:rFonts w:ascii="Times New Roman"/>
          <w:b w:val="false"/>
          <w:i w:val="false"/>
          <w:color w:val="000000"/>
          <w:sz w:val="28"/>
        </w:rPr>
        <w:t xml:space="preserve">
ҚР СА                      - Қазақстан Республикасы Статистика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ҚР ЖРБА                    - Қазақстан Республикасы Жер ресурстарын </w:t>
      </w:r>
      <w:r>
        <w:br/>
      </w:r>
      <w:r>
        <w:rPr>
          <w:rFonts w:ascii="Times New Roman"/>
          <w:b w:val="false"/>
          <w:i w:val="false"/>
          <w:color w:val="000000"/>
          <w:sz w:val="28"/>
        </w:rPr>
        <w:t xml:space="preserve">
                             басқару агенттігі </w:t>
      </w:r>
      <w:r>
        <w:br/>
      </w:r>
      <w:r>
        <w:rPr>
          <w:rFonts w:ascii="Times New Roman"/>
          <w:b w:val="false"/>
          <w:i w:val="false"/>
          <w:color w:val="000000"/>
          <w:sz w:val="28"/>
        </w:rPr>
        <w:t xml:space="preserve">
"ОАОЭК" АҚ                 - "Орталық Азия отын-энергетика </w:t>
      </w:r>
      <w:r>
        <w:br/>
      </w:r>
      <w:r>
        <w:rPr>
          <w:rFonts w:ascii="Times New Roman"/>
          <w:b w:val="false"/>
          <w:i w:val="false"/>
          <w:color w:val="000000"/>
          <w:sz w:val="28"/>
        </w:rPr>
        <w:t xml:space="preserve">
                             компаниясы" акционерлік қоғамы </w:t>
      </w:r>
      <w:r>
        <w:br/>
      </w:r>
      <w:r>
        <w:rPr>
          <w:rFonts w:ascii="Times New Roman"/>
          <w:b w:val="false"/>
          <w:i w:val="false"/>
          <w:color w:val="000000"/>
          <w:sz w:val="28"/>
        </w:rPr>
        <w:t xml:space="preserve">
"Қаратау" ТӨК              - "Қаратау" тау-кен өнеркәсібі кешені </w:t>
      </w:r>
      <w:r>
        <w:br/>
      </w:r>
      <w:r>
        <w:rPr>
          <w:rFonts w:ascii="Times New Roman"/>
          <w:b w:val="false"/>
          <w:i w:val="false"/>
          <w:color w:val="000000"/>
          <w:sz w:val="28"/>
        </w:rPr>
        <w:t xml:space="preserve">
                             ("Қазфосфат" жауапкершілігі шектеулі </w:t>
      </w:r>
      <w:r>
        <w:br/>
      </w:r>
      <w:r>
        <w:rPr>
          <w:rFonts w:ascii="Times New Roman"/>
          <w:b w:val="false"/>
          <w:i w:val="false"/>
          <w:color w:val="000000"/>
          <w:sz w:val="28"/>
        </w:rPr>
        <w:t xml:space="preserve">
                             серіктестігінің филиалы) </w:t>
      </w:r>
      <w:r>
        <w:br/>
      </w:r>
      <w:r>
        <w:rPr>
          <w:rFonts w:ascii="Times New Roman"/>
          <w:b w:val="false"/>
          <w:i w:val="false"/>
          <w:color w:val="000000"/>
          <w:sz w:val="28"/>
        </w:rPr>
        <w:t xml:space="preserve">
БҚО                        - Батыс Қазақстан облысы </w:t>
      </w:r>
      <w:r>
        <w:br/>
      </w:r>
      <w:r>
        <w:rPr>
          <w:rFonts w:ascii="Times New Roman"/>
          <w:b w:val="false"/>
          <w:i w:val="false"/>
          <w:color w:val="000000"/>
          <w:sz w:val="28"/>
        </w:rPr>
        <w:t xml:space="preserve">
ИЕУ                        - Павлодар қаласы Инновациялық Еуразиялық </w:t>
      </w:r>
      <w:r>
        <w:br/>
      </w:r>
      <w:r>
        <w:rPr>
          <w:rFonts w:ascii="Times New Roman"/>
          <w:b w:val="false"/>
          <w:i w:val="false"/>
          <w:color w:val="000000"/>
          <w:sz w:val="28"/>
        </w:rPr>
        <w:t xml:space="preserve">
                             университеті </w:t>
      </w:r>
      <w:r>
        <w:br/>
      </w:r>
      <w:r>
        <w:rPr>
          <w:rFonts w:ascii="Times New Roman"/>
          <w:b w:val="false"/>
          <w:i w:val="false"/>
          <w:color w:val="000000"/>
          <w:sz w:val="28"/>
        </w:rPr>
        <w:t xml:space="preserve">
ХҒИ                        - Қазақстан Республикасы Білім және ғылым </w:t>
      </w:r>
      <w:r>
        <w:br/>
      </w:r>
      <w:r>
        <w:rPr>
          <w:rFonts w:ascii="Times New Roman"/>
          <w:b w:val="false"/>
          <w:i w:val="false"/>
          <w:color w:val="000000"/>
          <w:sz w:val="28"/>
        </w:rPr>
        <w:t xml:space="preserve">
                             министрлігі Ғылым комитеті А.Б. Бектұров </w:t>
      </w:r>
      <w:r>
        <w:br/>
      </w:r>
      <w:r>
        <w:rPr>
          <w:rFonts w:ascii="Times New Roman"/>
          <w:b w:val="false"/>
          <w:i w:val="false"/>
          <w:color w:val="000000"/>
          <w:sz w:val="28"/>
        </w:rPr>
        <w:t xml:space="preserve">
                             атындағы химия ғылымы институты </w:t>
      </w:r>
      <w:r>
        <w:br/>
      </w:r>
      <w:r>
        <w:rPr>
          <w:rFonts w:ascii="Times New Roman"/>
          <w:b w:val="false"/>
          <w:i w:val="false"/>
          <w:color w:val="000000"/>
          <w:sz w:val="28"/>
        </w:rPr>
        <w:t xml:space="preserve">
ЭӨЖ                        - электр өткізу желілері </w:t>
      </w:r>
      <w:r>
        <w:br/>
      </w:r>
      <w:r>
        <w:rPr>
          <w:rFonts w:ascii="Times New Roman"/>
          <w:b w:val="false"/>
          <w:i w:val="false"/>
          <w:color w:val="000000"/>
          <w:sz w:val="28"/>
        </w:rPr>
        <w:t xml:space="preserve">
ЖЖФЗ                       - Жаңа Жамбыл фосфор зауыты ("Қазфосфат" </w:t>
      </w:r>
      <w:r>
        <w:br/>
      </w:r>
      <w:r>
        <w:rPr>
          <w:rFonts w:ascii="Times New Roman"/>
          <w:b w:val="false"/>
          <w:i w:val="false"/>
          <w:color w:val="000000"/>
          <w:sz w:val="28"/>
        </w:rPr>
        <w:t xml:space="preserve">
                             жауапкершілігі шектеулі серіктестігінің </w:t>
      </w:r>
      <w:r>
        <w:br/>
      </w:r>
      <w:r>
        <w:rPr>
          <w:rFonts w:ascii="Times New Roman"/>
          <w:b w:val="false"/>
          <w:i w:val="false"/>
          <w:color w:val="000000"/>
          <w:sz w:val="28"/>
        </w:rPr>
        <w:t xml:space="preserve">
                             филиалы) </w:t>
      </w:r>
      <w:r>
        <w:br/>
      </w:r>
      <w:r>
        <w:rPr>
          <w:rFonts w:ascii="Times New Roman"/>
          <w:b w:val="false"/>
          <w:i w:val="false"/>
          <w:color w:val="000000"/>
          <w:sz w:val="28"/>
        </w:rPr>
        <w:t xml:space="preserve">
МАФ/ДАФ                    - моноаммонийфосфат/диаммонийфосфат </w:t>
      </w:r>
      <w:r>
        <w:br/>
      </w:r>
      <w:r>
        <w:rPr>
          <w:rFonts w:ascii="Times New Roman"/>
          <w:b w:val="false"/>
          <w:i w:val="false"/>
          <w:color w:val="000000"/>
          <w:sz w:val="28"/>
        </w:rPr>
        <w:t xml:space="preserve">
ҚР ИСМ                     - Қазақстан Республикасы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ҚР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Қоршағанортамині        - Қазақстан Республикасы Қоршаған ортаны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ҚР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Қаржымині               - Қазақстан Республикасы Қаржы министрлігі </w:t>
      </w:r>
      <w:r>
        <w:br/>
      </w:r>
      <w:r>
        <w:rPr>
          <w:rFonts w:ascii="Times New Roman"/>
          <w:b w:val="false"/>
          <w:i w:val="false"/>
          <w:color w:val="000000"/>
          <w:sz w:val="28"/>
        </w:rPr>
        <w:t xml:space="preserve">
ҚР ТЖМ                     - Қазақстан Республикасы Төтенше жағдайлар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ҚР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ҚР Әділетмині              - Қазақстан Республикасы Әділет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ҒЗТКЖ                      - ғылыми-зерттеу және </w:t>
      </w:r>
      <w:r>
        <w:br/>
      </w:r>
      <w:r>
        <w:rPr>
          <w:rFonts w:ascii="Times New Roman"/>
          <w:b w:val="false"/>
          <w:i w:val="false"/>
          <w:color w:val="000000"/>
          <w:sz w:val="28"/>
        </w:rPr>
        <w:t xml:space="preserve">
                             тәжірибелі-конструкторлық жұмыстар </w:t>
      </w:r>
      <w:r>
        <w:br/>
      </w:r>
      <w:r>
        <w:rPr>
          <w:rFonts w:ascii="Times New Roman"/>
          <w:b w:val="false"/>
          <w:i w:val="false"/>
          <w:color w:val="000000"/>
          <w:sz w:val="28"/>
        </w:rPr>
        <w:t xml:space="preserve">
ПМУ                        - С. Торайғыров атындағы Павлодар </w:t>
      </w:r>
      <w:r>
        <w:br/>
      </w:r>
      <w:r>
        <w:rPr>
          <w:rFonts w:ascii="Times New Roman"/>
          <w:b w:val="false"/>
          <w:i w:val="false"/>
          <w:color w:val="000000"/>
          <w:sz w:val="28"/>
        </w:rPr>
        <w:t xml:space="preserve">
                             мемлекеттік университеті </w:t>
      </w:r>
      <w:r>
        <w:br/>
      </w:r>
      <w:r>
        <w:rPr>
          <w:rFonts w:ascii="Times New Roman"/>
          <w:b w:val="false"/>
          <w:i w:val="false"/>
          <w:color w:val="000000"/>
          <w:sz w:val="28"/>
        </w:rPr>
        <w:t xml:space="preserve">
ПХМК                       - Павлодар химия-механикалық колледжі </w:t>
      </w:r>
      <w:r>
        <w:br/>
      </w:r>
      <w:r>
        <w:rPr>
          <w:rFonts w:ascii="Times New Roman"/>
          <w:b w:val="false"/>
          <w:i w:val="false"/>
          <w:color w:val="000000"/>
          <w:sz w:val="28"/>
        </w:rPr>
        <w:t xml:space="preserve">
БК                         - бірлескен кәсіпорын </w:t>
      </w:r>
      <w:r>
        <w:br/>
      </w:r>
      <w:r>
        <w:rPr>
          <w:rFonts w:ascii="Times New Roman"/>
          <w:b w:val="false"/>
          <w:i w:val="false"/>
          <w:color w:val="000000"/>
          <w:sz w:val="28"/>
        </w:rPr>
        <w:t xml:space="preserve">
"ҚМР" ТКК" ЖШС             - "Қазақстандық минералдық ресурстар" </w:t>
      </w:r>
      <w:r>
        <w:br/>
      </w:r>
      <w:r>
        <w:rPr>
          <w:rFonts w:ascii="Times New Roman"/>
          <w:b w:val="false"/>
          <w:i w:val="false"/>
          <w:color w:val="000000"/>
          <w:sz w:val="28"/>
        </w:rPr>
        <w:t xml:space="preserve">
                             тау-кен компаниясы" жауапкершілігі </w:t>
      </w:r>
      <w:r>
        <w:br/>
      </w:r>
      <w:r>
        <w:rPr>
          <w:rFonts w:ascii="Times New Roman"/>
          <w:b w:val="false"/>
          <w:i w:val="false"/>
          <w:color w:val="000000"/>
          <w:sz w:val="28"/>
        </w:rPr>
        <w:t xml:space="preserve">
                             шектеулі серіктестігі </w:t>
      </w:r>
      <w:r>
        <w:br/>
      </w:r>
      <w:r>
        <w:rPr>
          <w:rFonts w:ascii="Times New Roman"/>
          <w:b w:val="false"/>
          <w:i w:val="false"/>
          <w:color w:val="000000"/>
          <w:sz w:val="28"/>
        </w:rPr>
        <w:t xml:space="preserve">
ТЭН                        - технико-экономикалық негіздеме </w:t>
      </w:r>
      <w:r>
        <w:br/>
      </w:r>
      <w:r>
        <w:rPr>
          <w:rFonts w:ascii="Times New Roman"/>
          <w:b w:val="false"/>
          <w:i w:val="false"/>
          <w:color w:val="000000"/>
          <w:sz w:val="28"/>
        </w:rPr>
        <w:t xml:space="preserve">
ОО                         - "ПавлодарЭнерго" акционерлік қоғамы оқу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ОҚО                        - Оңтүстік Қазақстан облысы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