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c600" w14:textId="0d6c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Биржалық тауарлардың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мамырдағы N 638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"Трансферттік баға белгілеу туралы" Қазақстан Республикасының Заңы 10-бабының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25.11.2021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биржалық тауарлардың тізбесі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Биржалық тауарлардың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2012.01.16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енгізіледі); 27.09.2021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25.11.2021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074"/>
        <w:gridCol w:w="2233"/>
        <w:gridCol w:w="6646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Тауарлардың атауы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ЕАЭО СЭҚ БТН коды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мұнай өнімдері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2709 00 900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дистилляттар (бензин)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12 110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дистилляттар (реактивті қозғалтқыштарға арналған отын)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2710 19 210 0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дистилляттар (газойлдары)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19 421 0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2710 19 510 9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дистилляттар (мазут)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1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2710 20 390 9</w:t>
            </w:r>
          </w:p>
        </w:tc>
      </w:tr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газдары және өзге де газ тәрізді көмірсутектер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Сұйытылған газ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11 000 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2711 19 000 0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газ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2711 21 000 0 </w:t>
            </w:r>
          </w:p>
        </w:tc>
      </w:tr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металдар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7402 00 000 0,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7403 29 000 0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7801 99 900 0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11 000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7901 20 000 0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 10 000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7601 20 990 0 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Темірден немесе легирленбеген болаттан жасалған прокат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Темірден немесе легирленбеген болаттан жасалған прокат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7208-7212 </w:t>
            </w:r>
          </w:p>
        </w:tc>
      </w:tr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Бағалы металдар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7108 12 000,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13 100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7106 91 900 9,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7106 92 000 0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 және меслин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 және меслин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Арпа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1003 10 000 0,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1003 90 000 0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 10 100 0-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1006 10 980 0 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Қант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1701 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талшығы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5201 00 100 0,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5201 00 900 0,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5203 00 000 0 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 терісі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 терісі 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4101 20 800 0,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4101 90 000 0,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 50 100 0 -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4101 50 900 0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