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54689b" w14:textId="754689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2007 жылғы 27 желтоқсандағы N 1301 және 2009 жылғы 10 наурыздағы N 274 қаулыларына өзгеріс пен толықтырулар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2009 жылғы 6 мамырдағы N 635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 xml:space="preserve">ҚАУЛЫ ЕТЕДІ: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Қазақстан Республикасы Үкіметінің кейбір шешімдеріне мынадай өзгеріс пен толықтырулар енгізілсін: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</w:t>
      </w:r>
      <w:r>
        <w:rPr>
          <w:rFonts w:ascii="Times New Roman"/>
          <w:b w:val="false"/>
          <w:i w:val="false"/>
          <w:color w:val="ff0000"/>
          <w:sz w:val="28"/>
        </w:rPr>
        <w:t xml:space="preserve">Күші жойылды - ҚР Yкiметiнiң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"Мемлекет басшысының 2009 жылғы 6 наурыздағы "Дағдарыстан жаңару мен дамуға" атты Қазақстан халқына Жолдауын іске асыру жөніндегі Қазақстан Республикасы Үкіметінің 2009 жылға арналған іс-қимыл жоспарын (Жол картасын) орындау жөніндегі іс-шаралар жоспарын бекіту туралы" Қазақстан Республикасы Үкіметінің 2009 жылғы 10 наурыздағы N 274 </w:t>
      </w:r>
      <w:r>
        <w:rPr>
          <w:rFonts w:ascii="Times New Roman"/>
          <w:b w:val="false"/>
          <w:i w:val="false"/>
          <w:color w:val="000000"/>
          <w:sz w:val="28"/>
        </w:rPr>
        <w:t xml:space="preserve">қаулысында </w:t>
      </w:r>
      <w:r>
        <w:rPr>
          <w:rFonts w:ascii="Times New Roman"/>
          <w:b w:val="false"/>
          <w:i w:val="false"/>
          <w:color w:val="000000"/>
          <w:sz w:val="28"/>
        </w:rPr>
        <w:t xml:space="preserve">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мынадай мазмұндағы 5-1-тармақпен толықтырылсын: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"5-1. Іс-шаралар жоспарынан туындайтын дағдарысқа қарсы шараларды іске асыру үшін тауарларды, жұмыстарды, көрсетілетін қызметтерді мемлекеттік сатып алу "Мемлекеттік сатып алу туралы" Қазақстан Республикасының 2007 жылғы 21 шілдедегі Заңының 41-бабына сәйкес Қазақстан Республикасының Үкіметі айқындаған ерекше тәртіппен жүзеге асырылады деп белгіленсін.".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1-тармаққа өзгеріс енгізілді - ҚР Yкiметiнiң 28.12.2015 </w:t>
      </w:r>
      <w:r>
        <w:rPr>
          <w:rFonts w:ascii="Times New Roman"/>
          <w:b w:val="false"/>
          <w:i w:val="false"/>
          <w:color w:val="000000"/>
          <w:sz w:val="28"/>
        </w:rPr>
        <w:t>№ 1086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(алғашқы ресми жарияланған күнінен бастап қолданысқа енгізіледі)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алғаш рет ресми жарияланған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Қазақстан Республикасының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