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6579" w14:textId="2236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Аңшылық және балық аулау объектілері болып табылатын жануарлардың құнды түрлерінің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5 мамырдағы N 625 Қаулысы. Күші жойылды - Қазақстан Республикасы Үкіметінің 2015 жылғы 4 қыркүйектегі № 745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сәйкес ҚР Ауыл шаруашылығы министрінің 2015 жылғы 16 ақпандағы № 18-03/106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"Жануарлар дүниесін қорғау, өсімін молайту және пайдалану туралы" Қазақстан Республикасының 2004 жылғы 9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8-бабының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21)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аңшылық және балық аулау объектілері болып табылатын жануарлардың құнды түрлерінің тізбесі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он күнтізбелік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5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625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Аңшылық және балық аулау объектілері болып табылатын жануарлардың құнды түрлерінің тізбесі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5506"/>
        <w:gridCol w:w="1081"/>
        <w:gridCol w:w="5562"/>
      </w:tblGrid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түрлері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түрлері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жануарлары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Қортпа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Қабыршақты және жалаңаш көкбас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Бекіре (сібірліктен басқасы)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балық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Шоқыр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Табан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Пілмай (Арал популяциясынан басқасы)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Қылышбалық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Сүйрік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 және күміс түсті мөңке балық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Қарынсау (бадырақ көзділерін және дөңгелек бастыларын қоса алғанда)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Сазан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Бражников (долгин) майшабағы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жон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 және шұбар дөңмаңдай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Құбылмалы бахтах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Жайын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Майқан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Нәлім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Көкшұбар балық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Кәдімгі алабұға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Көкшарбы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(Балқаш-Іле популяциясынан басқасы) алабұғасы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 балық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Көксере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Шыр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Беріш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Мұқсын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Жылаңбас балық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хариусы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Буффало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Тікенді балық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Түйетабан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 саусақты шаян (түркістандық кіші түрінен басқасы)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Торта, қаракөз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Каспий итбалығы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Тұрпа балық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Шабақ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Аққайран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Кәдімгі және таластық тарақ балық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 амур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 қанат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Ақмарқа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Балпан балық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Оңғақ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Білеу балық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Қызылкөз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Айнакөз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Қарапайым шармай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Көктран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қоректілер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Жанат тәрізді ит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Қабан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Қарсақ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Құдыр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Түлкі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 құндызы </w:t>
            </w:r>
          </w:p>
        </w:tc>
      </w:tr>
      <w:tr>
        <w:trPr>
          <w:trHeight w:val="30" w:hRule="atLeast"/>
        </w:trPr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Қоңыр аю (Тянь-Шань аюынан басқасы)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елігі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Марал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Жанат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Аскания бұғысы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Бұлғын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Бұлан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Құну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Киік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Сарғыш күзен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тау ешкісі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 қалақ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Кәдімгі тиін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Ақкіс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Зорман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 күзен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Байбақ немесе дала суыры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Сасық күзен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Сұр суыр немесе алтай-тянь-шань суыры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Американ су күзені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 құйрықты немесе қызыл суыр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Борсық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Ондатра немесе су тышқан </w:t>
            </w:r>
          </w:p>
        </w:tc>
      </w:tr>
      <w:tr>
        <w:trPr>
          <w:trHeight w:val="30" w:hRule="atLeast"/>
        </w:trPr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Кәмшат (ортаазиялықтан басқасы)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 қоян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 қоян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Сілеусін (түркістандықтан басқасы)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 қоян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Құстар: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 жемсаулы гагара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Тундра аққұры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жемсаулы гагара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Сұр қаз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Саңырау құр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Ақмаңдайлы қаз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Сұр құр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Қырманқаз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Гималай ұлары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Отүйрек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Кекілік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Сарыалақаз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Дала шілі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Барылдауық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Ысылдақ шүрегей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Сақалды шіл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Қырылдақ шүрегей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Бөдене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Боз үйрек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Қырғауыл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 айдар үйрек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Қасқалдақ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Қылқұйрық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Дыркептер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Даурықпа шүрегей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Түзкептер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Жалпақ тұмсық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 кептер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Қарашақаз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Құз кептер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Қызғыш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Кәдімгі түркептер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 сүңгуір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түркептер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Қызылбас сүңгуір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Күжіркей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Айдарлы сүңгуір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Шаушалшық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Айдарсыз сүңгуір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Тауқұдырет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Ұшқыр үйрек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маңқысы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Сусылдақ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Ауылдақ тауқұдіреті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Айдарлы үйрек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маңқысы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тұрпан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Маңқы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бейнарық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Жылқышы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Секпілтес бейнарық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шалшықшы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Бейнарық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Қасқа шалшықшы </w:t>
            </w:r>
          </w:p>
        </w:tc>
      </w:tr>
      <w:tr>
        <w:trPr>
          <w:trHeight w:val="30" w:hRule="atLeast"/>
        </w:trPr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Аққұр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шырғалақ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шырғалақ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