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025f" w14:textId="e8c0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Казармалық жағдайдағы өрт-техникалық оқу орындары курсанттарын тамақпен қамтамасыз ету жөніндегі нормаларды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мамырдағы N 624 Қаулысы. Күші жойылды - Қазақстан Республикасы Үкіметінің 2015 жылғы 12 қазандағы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Ішкі істер министрінің 2015 жылғы 19 наурыздағы № 255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"Өрт қауіпсіздігі туралы" Қазақстан Республикасының 1996 жылғы 22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казармалық жағдайдағы өрт-техникалық оқу орындары курсанттарын тамақпен қамтамасыз ету жөніндегі нормалар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Азық-түлікті сатып алу тиісті қаржы жылына арналған республикалық бюджетте көзделген қаражат есебінен және шегінде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Казармалық жағдайдағы өрт-техникалық оқу орындары курсанттарын тамақпен қамтамасыз ету жөніндегі нормалар  1-норма "Казармалық жағдайдағы өрт-техникалық оқу орындары курсанттарына арналған үлес"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427"/>
        <w:gridCol w:w="2833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атауы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бидай ұны (байытылған)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байытылған ұннан пісірілген бидай наны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2-сұрыпты бидай ұнынан пісірілген нан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жарма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картоп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Томаттар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шырыны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шырын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ұнтағы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санатты сиыр еті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санатты қосымша ет өнімдері (бауыр)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балық (сазан, жайын, тұқы, көксерке)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Ірімшік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сыр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сары майы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жұмыртқасы*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Асханалық маргарин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кофе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ұнтағы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ас тұзы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 жапырағы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Ұнтақталған бұрыш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Қыша ұнтағы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Сіркесу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Поливитаминді препарат, грамм/драже (желтоқсан-мамыр)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0,6/1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тауық жұмыртқасының өлшем бірлігі — данамен, аптасына 5 дана беріледі.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2-норма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"Азық-түлік үлестерін беру кезінде азық-түлікті алмастыру"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870"/>
        <w:gridCol w:w="1818"/>
        <w:gridCol w:w="1781"/>
        <w:gridCol w:w="1816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алмастырылатын өнімнің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алмастырушы өнімнің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басқа, нөмірдің тармақтары бойынша алмастырылсын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Кебексіз кара бидай мен 1-сұрыпты бидай ұны қоспасынан пісірілген нан*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қара бидай, 2-сұрыпты бидай ұнынан пісірілген кептірілген нанмен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2-сұрыпты бидай ұнынан пісірілген жай галеталармен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кебексіз қара бидай ұнымен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бидай ұнымен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қытырлақ нандармен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2-сұрыпты бидай ұнынан пісірілген нанмен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бидай ұнынан пісірілген ақ нанмен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бидай ұнынан пісірілген ақ 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ұннан пісірілген кепкен нанмен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бидай ұнымен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бидай ұнынан пісірілген жай галеталармен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қосылған жақсартылған галеталармен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ұннан пісірілген жай және кесік батондармен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сұрыпты бидай ұнынан пісірілген нанмен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2-сұрыпты бидай ұнынан пісірілген нанмен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бидай 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ұнтағымен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жарма**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қайнатуды қажет етпейтін жармалармен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жарма, жарма-көкөніс және кекөніс концентраттарымен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2-сұрыпты бидай ұнымен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"Томат соусындағы соя бұршағы"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картоппен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картоппен консервіленген (құйманы қоса алғанда) жартылай фабрикатпен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көкөністермен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картоппен және кептірілген көкөністермен, құрғақ картоп езбесімен, картоп жармасымен, картоппен және сублимациялық жолмен кептірілген көкөністермен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консервілерімен және табиғи және маринадталған бұршақ тұқымдастарымен (құйманы қоса алғанда)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етсіз бірінші түскі ас көкөніс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көкөністі тұздық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тіске басар көкөніс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9,18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Картоп, жас, ашытылған, тұздалған көкөністер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пиязбен**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немесе сублимациялық жолмен кептірілген пиязбен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пиязбен (перо)**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Сығымдалған ашытқылар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ашытқылармен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Ет-сиыр, шошқа, қой 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ет блоктарымен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ет блоктарымен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 етімен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санатты қосымша ет өнімдерімен (соның ішінде бауырмен)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санатты қосымша ет өнімдерімен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тазартылған құс етімен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тазартылған және тазартылмаған құс етімен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сублимациялық кептірілген және жылумен кептірілген етпен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шұжықпен және сосискалармен (сарделькалармен)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өнімдерімен (ветчинамен, төс етімен, орамамен, жартылай ысталған шұжықпен)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ет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сүйегі бар құс етінен жасалған консервілермен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балықпен (мұздатылған, қатырылған және тұздалған бассыз күйінде)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балық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сырмен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сырмен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жұмыртқаларымен***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шұжық фаршымен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(суытылған, мұздатылған және тұздалған, тазартылған бассыз күйінде)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басымен ысталған шабақпен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бөлшектеу жағдайына қарамастан, басы бар балықтардың барлық түрімен және тұқымдастығымен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аунатылған балықпен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сүбесімен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балықпен және сублимациялық кептірілген балықпен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бөлшектеу жағдайына қарамастан, тұздалған бассыз майшабақпен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балық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тіскебасар көкөніс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4,19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сары майы****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зарарсыздандырылған консервілік маймен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май концентратымен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Ерітілген жануарлар майы, маргарин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ауыстырылсын: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сары майымен****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 маймен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сүті*****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ауыстырылсын: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сүтпен, құрғақ қатықпен және сублимациялық кептірілген ашыған сүт өнімдерімен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қаймағы алынбаған қоюландырылған сүтпен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қантсыз қоюландырылған зарарсыздандырылған сүтпен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кофемен немесе қоюландырылған сүтті және қантты какаомен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ашыған сүт өнімдерімен (айранмен, қатықпен, ацидофилинмен)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қаймақпен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сары майымен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тортасын айырған сиыр сары майымен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жұмыртқасымен, дана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қоюландырылған кілегеймен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уызбен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балықпен (салқындатылған, мұздатылған және тұздалған) тазартылған, бассыз күйінде******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ұнтағымен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меланжімен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тосаппен, джеммен, повидломен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халуамен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пастиламен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кофемен немесе қоюландырылған сүт және қант қосылған какаомен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кофемен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текшелермен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халуамен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галеталармен, баранкалармен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пюресімен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соустарымен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шырындарымен, жаңа піскен қызанақпен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жидектермен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апельсинмен, мандаринмен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қарбызбен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сублимациялық кептірілген жемістермен және жидектермен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компоттармен *******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шырындарымен*******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заттары 50 пайыздан кем емес құнарландырылған жеміс және жидек шырындарымен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сублимациялық кептірілген шырындармен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сығындыларымен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тосаппен, джеммен, повидломен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сығындылары бар кисель концентратымен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21,25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тіскебасар көкөніс консервілерімен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 қышқылымен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томат, көкөніс шырынымен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сығындылары бар кисель концентраты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кофе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еритін кофемен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сусынымен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сұрыпты қара бұйра шаймен*******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бұйра шай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еритін шаймен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сусынымен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Қыша ұнтағы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қышамен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сығындылары бар кисель концентратымен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картоппен********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спиртті сіркесу 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сіркесу ерітіндісімен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өнімі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мыналармен алмастырылсын: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картоппен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жармасымен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жармасымен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жармасымен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тармақ шегіндегі азық-түлікті көрсетілген қатынастарда өзара алмастыруға және қайта алмастыруға рұқсат 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қайта алмастыруға тыйым салынады;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тауық жұмыртқасының өлшем бірлігі-данамен;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емдік тамақтану кезінде тікелей алмастыруға ғана рұқсат 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 сауда желісі мен азық-түлік қызметінде сүт тұтынушыларға салмағы бойынша емес, көлемі бойынша есептеліп берілетіндіктен, бұл нормаларда 100 текше см. сүт шартты түрде 100 грамм есебінде алынды;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 тікелей және қайта алмастыруға рұқсат етіледі, басқаша алмастыруға тыйым салынады;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******* табиғи жеміс және жидек шырынын, консервіленген компоттарды кисель концентратымен алмастыруға тыйым салынады;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******** тікелей алмастыруға рұқсат етіледі, басқаша алмастыруға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Ескертпе.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"Бұдан басқа, нөмірдің тармақтары бойынша алмастырылсын" деген бағанда тұсында тармақтардың нөмірілері қойылған азық-түлікті көрсетілген тармақ шегінде осы тәртіппен алмастыруға рұқсат етіледі. Көп сатылы алмастыруға тыйым салынады.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