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58d6" w14:textId="f135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22 сәуірдегі N 373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сәуірдегі N 618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"Жер қойнауы және жер қойнауын пайдалану туралы" Қазақстан Республикасының 1996 жылғы 27 қаңтардағы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"Конкурсқа шығарылуға тиіс жер қойнауы учаскелерінің тізбесін бекіту туралы" Қазақстан Республикасы Үкіметінің 2008 жылғы 22 сәуірдегі N 373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2008 ж., N 21, 200-құжат)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конкурсқа шығарылуға тиіс жер қойнауы учаскелерінің тізбесі: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10 және 11-жолдармен толықтырылсын: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93"/>
        <w:gridCol w:w="3093"/>
        <w:gridCol w:w="2673"/>
        <w:gridCol w:w="3633"/>
        <w:gridCol w:w="187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"10.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Көктасжал кен орны, 175 ш. км.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76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76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76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76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76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76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76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76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76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76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 өндіру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Қызылшоқы-көктал кен алаңы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Қызылшоқы және Көктал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73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73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73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73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алаңы-22 ш. 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Қызылшоқы Батыс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73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73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 73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 73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алаңы-0,52 ш. км.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 өндіру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 соң қолданысқа өткізіледі.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