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89a89" w14:textId="3789a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16 ақпандағы N 152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Үіметтінің 2009 жылғы 30 сәуірдегі N 616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1. "Қазақстан Республикасы Экономика және бюджеттік жоспарлау министрлігінің 2009 - 2011 жылдарға арналған стратегиялық жоспары туралы" Қазақстан Республикасы Үкіметінің 2009 жылғы 16 ақпандағы N 152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 Экономика және бюджеттік жоспарлау министрлігінің 2009 - 2011 жылдарға арналған стратегиялық жоспарында: </w:t>
      </w:r>
      <w:r>
        <w:br/>
      </w:r>
      <w:r>
        <w:rPr>
          <w:rFonts w:ascii="Times New Roman"/>
          <w:b w:val="false"/>
          <w:i w:val="false"/>
          <w:color w:val="000000"/>
          <w:sz w:val="28"/>
        </w:rPr>
        <w:t xml:space="preserve">
      "Мемлекеттік орган қызметінің стратегиялық бағыттары, мақсаттары, міндеттері мен көрсеткіштері" деген 3-бөлімде: </w:t>
      </w:r>
      <w:r>
        <w:br/>
      </w:r>
      <w:r>
        <w:rPr>
          <w:rFonts w:ascii="Times New Roman"/>
          <w:b w:val="false"/>
          <w:i w:val="false"/>
          <w:color w:val="000000"/>
          <w:sz w:val="28"/>
        </w:rPr>
        <w:t>
</w:t>
      </w:r>
      <w:r>
        <w:rPr>
          <w:rFonts w:ascii="Times New Roman"/>
          <w:b w:val="false"/>
          <w:i w:val="false"/>
          <w:color w:val="000000"/>
          <w:sz w:val="28"/>
        </w:rPr>
        <w:t xml:space="preserve">
      "Экономиканың бәсекеге қабілеттілігін арттыру және жаңғырту" деген 1-стратегиялық бағытта: </w:t>
      </w:r>
      <w:r>
        <w:br/>
      </w:r>
      <w:r>
        <w:rPr>
          <w:rFonts w:ascii="Times New Roman"/>
          <w:b w:val="false"/>
          <w:i w:val="false"/>
          <w:color w:val="000000"/>
          <w:sz w:val="28"/>
        </w:rPr>
        <w:t xml:space="preserve">
      "Экономиканың сапалы және тұрақты өсуін қамтамасыз ету" деген 1-мақсатта: </w:t>
      </w:r>
      <w:r>
        <w:br/>
      </w:r>
      <w:r>
        <w:rPr>
          <w:rFonts w:ascii="Times New Roman"/>
          <w:b w:val="false"/>
          <w:i w:val="false"/>
          <w:color w:val="000000"/>
          <w:sz w:val="28"/>
        </w:rPr>
        <w:t xml:space="preserve">
      "Негізгі капиталға инвестициялардың орташа жылдық өсу қарқыны 2009 жылы - 104,2 %, 2010 жылы - 104,3 %, 2011 жылы - 104,5 %" деген жол "Негізгі капиталға инвестициялардың көлемі 2009 жылы - 2008 жылдың деңгейінен төмен емес, 2010 жылы - өткен жылға қарағанда 104,3 %, 2011 жылы - өткен жылға қарағанда 104,5 %" деген жолмен ауыстырылсын; </w:t>
      </w:r>
      <w:r>
        <w:br/>
      </w:r>
      <w:r>
        <w:rPr>
          <w:rFonts w:ascii="Times New Roman"/>
          <w:b w:val="false"/>
          <w:i w:val="false"/>
          <w:color w:val="000000"/>
          <w:sz w:val="28"/>
        </w:rPr>
        <w:t xml:space="preserve">
      "ЖІӨ-ге қатысты мемлекеттік борыштың үлесі 2009 жылы - 9,3 %, 2010 жылы - 11,8 %, 2011 жылы - 12,8 %" деген жол "ЖІӨ-ге қатысты үкіметтік борыштың үлесі 2009 жылы - 9,5 %; 2010 жылы - 11,9 %; 2011 жылы - 13,1 %" деген жолмен ауыстырылсын; </w:t>
      </w:r>
      <w:r>
        <w:br/>
      </w:r>
      <w:r>
        <w:rPr>
          <w:rFonts w:ascii="Times New Roman"/>
          <w:b w:val="false"/>
          <w:i w:val="false"/>
          <w:color w:val="000000"/>
          <w:sz w:val="28"/>
        </w:rPr>
        <w:t>
</w:t>
      </w:r>
      <w:r>
        <w:rPr>
          <w:rFonts w:ascii="Times New Roman"/>
          <w:b w:val="false"/>
          <w:i w:val="false"/>
          <w:color w:val="000000"/>
          <w:sz w:val="28"/>
        </w:rPr>
        <w:t xml:space="preserve">
      "Экономиканы сауықтыруға және тұрақтандыруға бағытталған шаралардың іске асырылуын қамтамасыз ету" деген 2-міндет мынадай мазмұндағы жолдармен толықтырылсын: </w:t>
      </w:r>
    </w:p>
    <w:bookmarkEnd w:id="0"/>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3"/>
        <w:gridCol w:w="1873"/>
        <w:gridCol w:w="393"/>
        <w:gridCol w:w="413"/>
        <w:gridCol w:w="413"/>
        <w:gridCol w:w="353"/>
        <w:gridCol w:w="413"/>
      </w:tblGrid>
      <w:tr>
        <w:trPr>
          <w:trHeight w:val="30" w:hRule="atLeast"/>
        </w:trPr>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басшысының 2009 жылғы 6 наурыздағы Қазақстан халқына Жолдауына сәйкес келтіру мақсатында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жоспарын іске асыру жөніндегі іс-шаралар жоспарына өзгерістер енгізу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 қаулысының жобасы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бюджеттердің шығыстарын оңтайландыру және оларды Мемлекет басшысының 2009 жылғы 6 наурыздағы Қазақстан халқына Жолдауын іске асыру жөніндегі Қазақстан Республикасы Үкіметінің іс-қимыл жоспарының (Жол картасының) іс-шараларын бірлесіп қаржыландыруға қайта жіберу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ҚРҮ-ге есеп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картасының іс-шараларын республикалық және жергілікті бюджеттер тарапынан бірлесіп қаржыландыру өлшемдерін (республикалық және жергілікті бюджеттер арасындағы бірлесіп қаржыландыру тепе-теңдігінің шекті мәндерін) өзірлеу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ҚРҮ-ге есеп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қорынан берілетін 2009 жылға арналған нысаналы трансферт туралы" Қазақстан Республикасының Президенті Жарлығының жобасын әзірлеу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Жарлық жобасы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bookmarkStart w:name="z5" w:id="1"/>
    <w:p>
      <w:pPr>
        <w:spacing w:after="0"/>
        <w:ind w:left="0"/>
        <w:jc w:val="both"/>
      </w:pPr>
      <w:r>
        <w:rPr>
          <w:rFonts w:ascii="Times New Roman"/>
          <w:b w:val="false"/>
          <w:i w:val="false"/>
          <w:color w:val="000000"/>
          <w:sz w:val="28"/>
        </w:rPr>
        <w:t xml:space="preserve">
      "Экономикадағы іскерлік белсенділікті қолдау" деген 4-міндетте: </w:t>
      </w:r>
      <w:r>
        <w:br/>
      </w:r>
      <w:r>
        <w:rPr>
          <w:rFonts w:ascii="Times New Roman"/>
          <w:b w:val="false"/>
          <w:i w:val="false"/>
          <w:color w:val="000000"/>
          <w:sz w:val="28"/>
        </w:rPr>
        <w:t xml:space="preserve">
      мына: </w:t>
      </w:r>
    </w:p>
    <w:bookmarkEnd w:id="1"/>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3"/>
        <w:gridCol w:w="1873"/>
        <w:gridCol w:w="373"/>
        <w:gridCol w:w="433"/>
        <w:gridCol w:w="453"/>
        <w:gridCol w:w="373"/>
        <w:gridCol w:w="393"/>
      </w:tblGrid>
      <w:tr>
        <w:trPr>
          <w:trHeight w:val="30" w:hRule="atLeast"/>
        </w:trPr>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корпоративтік көшбасшы" бағдарламасы шеңберінде іске асырылатын жобаларды Серпінді жобалар тізбесіне енгізу кезеңдерін қысқарту бойынша ұсыныстар әзірлеу, "Серпінді жобалардың базалық тізбесі" ұғымын айқындау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НҚА жобасы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деген жолдан кейін мынадай мазмұндағы жолдармен толықтырылсын: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3"/>
        <w:gridCol w:w="1893"/>
        <w:gridCol w:w="373"/>
        <w:gridCol w:w="413"/>
        <w:gridCol w:w="413"/>
        <w:gridCol w:w="433"/>
        <w:gridCol w:w="413"/>
      </w:tblGrid>
      <w:tr>
        <w:trPr>
          <w:trHeight w:val="30" w:hRule="atLeast"/>
        </w:trPr>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картасы шеңберіндегі жобаларды іске асыруға әлеуметтік-кәсіпкерлік корпорациялардың қатысу тетіктері туралы ұсыныстар енгізу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ҚРҮ-ге есеп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Инфрақұрылымдық және индустриялық жобаларды іске асыру тиімділігінің көрсеткіштерін айқындау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ҚРҮ-ге ақпарат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bookmarkStart w:name="z6" w:id="2"/>
    <w:p>
      <w:pPr>
        <w:spacing w:after="0"/>
        <w:ind w:left="0"/>
        <w:jc w:val="both"/>
      </w:pPr>
      <w:r>
        <w:rPr>
          <w:rFonts w:ascii="Times New Roman"/>
          <w:b w:val="false"/>
          <w:i w:val="false"/>
          <w:color w:val="000000"/>
          <w:sz w:val="28"/>
        </w:rPr>
        <w:t xml:space="preserve">
      "Мемлекеттік басқару және жоспарлау жүйесін жетілдіру" деген 2-стратегиялық бағытта: </w:t>
      </w:r>
      <w:r>
        <w:br/>
      </w:r>
      <w:r>
        <w:rPr>
          <w:rFonts w:ascii="Times New Roman"/>
          <w:b w:val="false"/>
          <w:i w:val="false"/>
          <w:color w:val="000000"/>
          <w:sz w:val="28"/>
        </w:rPr>
        <w:t xml:space="preserve">
      "Мемлекеттік басқару жүйесінің тиімділігін арттыру" деген 3-мақсатта: </w:t>
      </w:r>
      <w:r>
        <w:br/>
      </w:r>
      <w:r>
        <w:rPr>
          <w:rFonts w:ascii="Times New Roman"/>
          <w:b w:val="false"/>
          <w:i w:val="false"/>
          <w:color w:val="000000"/>
          <w:sz w:val="28"/>
        </w:rPr>
        <w:t>
</w:t>
      </w:r>
      <w:r>
        <w:rPr>
          <w:rFonts w:ascii="Times New Roman"/>
          <w:b w:val="false"/>
          <w:i w:val="false"/>
          <w:color w:val="000000"/>
          <w:sz w:val="28"/>
        </w:rPr>
        <w:t xml:space="preserve">
      "Мемлекеттік қызметтерді тәртіпке келтіру" деген 1-міндетте: </w:t>
      </w:r>
      <w:r>
        <w:br/>
      </w:r>
      <w:r>
        <w:rPr>
          <w:rFonts w:ascii="Times New Roman"/>
          <w:b w:val="false"/>
          <w:i w:val="false"/>
          <w:color w:val="000000"/>
          <w:sz w:val="28"/>
        </w:rPr>
        <w:t xml:space="preserve">
      мына: </w:t>
      </w:r>
    </w:p>
    <w:bookmarkEnd w:id="2"/>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3"/>
        <w:gridCol w:w="1893"/>
        <w:gridCol w:w="413"/>
        <w:gridCol w:w="433"/>
        <w:gridCol w:w="393"/>
        <w:gridCol w:w="433"/>
        <w:gridCol w:w="433"/>
      </w:tblGrid>
      <w:tr>
        <w:trPr>
          <w:trHeight w:val="30" w:hRule="atLeast"/>
        </w:trPr>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Ақпараттық-коммуникациялық технологиялардың жай-күйін анықтау ережесін әзірлеу және одан әрі жоспарлауды ескере отырып, ақпараттандыру саласындағы жобаларды, электрондық үкіметті іске асыруды және оның инфрақұрылымымен қалыптасуын бағалау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НҚА жобасы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деген жол мынадай редакцияда жазылсын: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3"/>
        <w:gridCol w:w="1913"/>
        <w:gridCol w:w="393"/>
        <w:gridCol w:w="433"/>
        <w:gridCol w:w="413"/>
        <w:gridCol w:w="453"/>
        <w:gridCol w:w="473"/>
      </w:tblGrid>
      <w:tr>
        <w:trPr>
          <w:trHeight w:val="30" w:hRule="atLeast"/>
        </w:trPr>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мемлекеттік қызметтердің жай-күйін зерттеу және олардың жай-күйін бағалау әдістемесін әзірлеу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ҚРҮ-ге ұсыныстар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bookmarkStart w:name="z8" w:id="3"/>
    <w:p>
      <w:pPr>
        <w:spacing w:after="0"/>
        <w:ind w:left="0"/>
        <w:jc w:val="both"/>
      </w:pPr>
      <w:r>
        <w:rPr>
          <w:rFonts w:ascii="Times New Roman"/>
          <w:b w:val="false"/>
          <w:i w:val="false"/>
          <w:color w:val="000000"/>
          <w:sz w:val="28"/>
        </w:rPr>
        <w:t xml:space="preserve">
      "Мемлекеттік органның стратегиялық бағыттары мен мақсаттарының мемлекеттің стратегиялық мақсаттарына сәйкестігі" деген 4-бөлімде: </w:t>
      </w:r>
      <w:r>
        <w:br/>
      </w:r>
      <w:r>
        <w:rPr>
          <w:rFonts w:ascii="Times New Roman"/>
          <w:b w:val="false"/>
          <w:i w:val="false"/>
          <w:color w:val="000000"/>
          <w:sz w:val="28"/>
        </w:rPr>
        <w:t xml:space="preserve">
      "Экономиканың бәсекеге қабілеттілігін арттыру және жаңғырту" деген 1-стратегиялық бағытта: </w:t>
      </w:r>
      <w:r>
        <w:br/>
      </w:r>
      <w:r>
        <w:rPr>
          <w:rFonts w:ascii="Times New Roman"/>
          <w:b w:val="false"/>
          <w:i w:val="false"/>
          <w:color w:val="000000"/>
          <w:sz w:val="28"/>
        </w:rPr>
        <w:t>
</w:t>
      </w:r>
      <w:r>
        <w:rPr>
          <w:rFonts w:ascii="Times New Roman"/>
          <w:b w:val="false"/>
          <w:i w:val="false"/>
          <w:color w:val="000000"/>
          <w:sz w:val="28"/>
        </w:rPr>
        <w:t xml:space="preserve">
      "Экономиканың сапалы және тұрақты өсуін қамтамасыз ету" деген 1-мақсат мынадай мазмұндағы жолмен толықтырылсын: </w:t>
      </w:r>
    </w:p>
    <w:bookmarkEnd w:id="3"/>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1373"/>
        <w:gridCol w:w="1993"/>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Қаражаттың басқа бір көзі - бұл бюджеттің барлық шығындық баптары бойынша қатаң үнемдеу және аса қатал қаржы тәртібі. Осыны ескере отырып Үкіметке республикалық бюджет шығындарын оңтайландыруды және апта сайынғы мониторинг режимінде бюджеттік қаражаттың жұмсалуын жіті бақылауды тапсырамын. Нақ осы тұрлаулы дамудың негізі болып табылады.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басшысының 2009 жылғы 6 наурыздағы "Дағдарыстан жаңару мен дамуға" атты Қазақстан халқына Жолдауы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қамтылуды және кадрлардың қайта даярлануын қамтамасыз ету үшін мен Үкіметке кем дегенде 140 миллиард теңге бөлуді тапсырамын.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де жұмыспен қамту стратегиясын бірлесе қаржыландыруға ресурстар бөлінуі тиіс.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Жұмысынан айырылғандар үшін жаңа жұмыс орындарын құратын боламыз. Біз кем дегенде 350 мың қазақстандықты жұмыспен қамтамасыз ете аламыз, бұл қазіргі қоғамдық жұмыстарды есептемегенде. Бізде еңбек рыногын дамыту үшін мүмкіндіктер бар, оларды ойлап табу керек емес. Нақ осыған біз қосымша бөлінген қаражатты жұмсаймыз.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Біріншіден, бұл коммуналдық желілерді қайта жарақтандыру және жаңғырту. Бұл - сумен қамтамасыз ету, жылумен қамтамасыз ету, энергетика мен кәріз сулардың нысандары мен желілері.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Екіншіден, бұл жергілікті мәндегі автомобиль жолдарын салу, қайта жарақтандыру және жөндеу, сондай-ақ әлеуметтік инфрақұрылымды, ең алдымен мектептер мен ауруханаларды жаңарту.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 енді ӘКК-лердің міндеті, олар халықтың барынша жұмыспен қамтылуын қамтамасыз етуге міндетті.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w:t>
      </w:r>
    </w:p>
    <w:bookmarkStart w:name="z10" w:id="4"/>
    <w:p>
      <w:pPr>
        <w:spacing w:after="0"/>
        <w:ind w:left="0"/>
        <w:jc w:val="both"/>
      </w:pPr>
      <w:r>
        <w:rPr>
          <w:rFonts w:ascii="Times New Roman"/>
          <w:b w:val="false"/>
          <w:i w:val="false"/>
          <w:color w:val="000000"/>
          <w:sz w:val="28"/>
        </w:rPr>
        <w:t xml:space="preserve">
      "Функционалдық мүмкіндіктер мен ықтимал тәуекелдер" деген 5-бөлімде: </w:t>
      </w:r>
      <w:r>
        <w:br/>
      </w:r>
      <w:r>
        <w:rPr>
          <w:rFonts w:ascii="Times New Roman"/>
          <w:b w:val="false"/>
          <w:i w:val="false"/>
          <w:color w:val="000000"/>
          <w:sz w:val="28"/>
        </w:rPr>
        <w:t xml:space="preserve">
      "Басқа да мемлекеттік органдармен және ұйымдармен өзара іс-қимыл" деген кіші бөлімде: </w:t>
      </w:r>
      <w:r>
        <w:br/>
      </w:r>
      <w:r>
        <w:rPr>
          <w:rFonts w:ascii="Times New Roman"/>
          <w:b w:val="false"/>
          <w:i w:val="false"/>
          <w:color w:val="000000"/>
          <w:sz w:val="28"/>
        </w:rPr>
        <w:t xml:space="preserve">
      "1. Экономиканың бәсекеге қабілеттілігін арттыру және жаңғырту" деген жолдың 2-бағаны мынадай мазмұндағы абзацпен толықтырылсын: </w:t>
      </w:r>
      <w:r>
        <w:br/>
      </w:r>
      <w:r>
        <w:rPr>
          <w:rFonts w:ascii="Times New Roman"/>
          <w:b w:val="false"/>
          <w:i w:val="false"/>
          <w:color w:val="000000"/>
          <w:sz w:val="28"/>
        </w:rPr>
        <w:t xml:space="preserve">
      "Барлық мемлекеттік органдар, "Самұрық-Қазына" ҰӘҚ - Мемлекет басшысының 2009 жылғы 6 наурыздағы "Дағдарыстан жаңару мен дамуға" атты Қазақстан халқына Жолдауын іске асыру жөніндегі Қазақстан Республикасы Үкіметінің 2009 жылға арналған іс-қимыл жоспарын (Жол картасы) орындау жөніндегі іс-шаралар жоспарын тиімді және уақтылы іске асыру."; </w:t>
      </w:r>
      <w:r>
        <w:br/>
      </w:r>
      <w:r>
        <w:rPr>
          <w:rFonts w:ascii="Times New Roman"/>
          <w:b w:val="false"/>
          <w:i w:val="false"/>
          <w:color w:val="000000"/>
          <w:sz w:val="28"/>
        </w:rPr>
        <w:t xml:space="preserve">
      "Бюджеттік бағдарламалар" деген 7-бөлім осы қаулыға қосымшаға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және ресми жариялануға тиіс.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30 сәуірдегі </w:t>
      </w:r>
      <w:r>
        <w:br/>
      </w:r>
      <w:r>
        <w:rPr>
          <w:rFonts w:ascii="Times New Roman"/>
          <w:b w:val="false"/>
          <w:i w:val="false"/>
          <w:color w:val="000000"/>
          <w:sz w:val="28"/>
        </w:rPr>
        <w:t xml:space="preserve">
N 616 қаулысына    </w:t>
      </w:r>
      <w:r>
        <w:br/>
      </w:r>
      <w:r>
        <w:rPr>
          <w:rFonts w:ascii="Times New Roman"/>
          <w:b w:val="false"/>
          <w:i w:val="false"/>
          <w:color w:val="000000"/>
          <w:sz w:val="28"/>
        </w:rPr>
        <w:t xml:space="preserve">
қосымша        </w:t>
      </w:r>
    </w:p>
    <w:bookmarkStart w:name="z12" w:id="5"/>
    <w:p>
      <w:pPr>
        <w:spacing w:after="0"/>
        <w:ind w:left="0"/>
        <w:jc w:val="left"/>
      </w:pPr>
      <w:r>
        <w:rPr>
          <w:rFonts w:ascii="Times New Roman"/>
          <w:b/>
          <w:i w:val="false"/>
          <w:color w:val="000000"/>
        </w:rPr>
        <w:t xml:space="preserve"> 
7. Бюджеттік бағдарламалар </w:t>
      </w:r>
    </w:p>
    <w:bookmarkEnd w:id="5"/>
    <w:p>
      <w:pPr>
        <w:spacing w:after="0"/>
        <w:ind w:left="0"/>
        <w:jc w:val="both"/>
      </w:pPr>
      <w:r>
        <w:rPr>
          <w:rFonts w:ascii="Times New Roman"/>
          <w:b w:val="false"/>
          <w:i w:val="false"/>
          <w:color w:val="000000"/>
          <w:sz w:val="28"/>
        </w:rPr>
        <w:t xml:space="preserve">      Қалыптастырылған стратегиялық бағыттарға, мақсаттар мен міндеттерге қол жеткізу үшін оның сипаттамасы, сан, сапа, нәтиже және бюджет көрсеткіштері көрсетіле отырып, 18 бюджеттік бағдарлама айқындалды. Бюджеттік бағдарламалардың орындалуының түпкі көрсеткіштері дәлдік, салыстырмалық, экономикалық орындылық сәйкестік, бақылау және тексеру қағидаттары ескеріліп жасалды.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5218"/>
        <w:gridCol w:w="1166"/>
        <w:gridCol w:w="1127"/>
        <w:gridCol w:w="1147"/>
        <w:gridCol w:w="1169"/>
        <w:gridCol w:w="1210"/>
        <w:gridCol w:w="1290"/>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министрлігі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"Экономикалық саясатты, мемлекеттік жоспарлау мен басқару жүйесін қалыптастыру және дамыту жөніндегі қызметтер"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5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Әлеуметтік-экономикалық даму және бюджеттік өлшемдер болжамын қалыптастыру, Қазақстан Республикасының әлеуметтік-экономикалық даму мониторингі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бәсекеге қабілеттілігін арттыру және жаңғырту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сапалы және тұрақты өсуін қамтамасыз ету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Макроэкономикалық талдау мен болжамдау сапасын арттыру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Салық-бюджет саясатын жетілдіру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Әлеуметтік-экономикалық даму және бюджет өлшемдері болжамын әзірлеу тәртібін айқындау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НҚА жобасы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әлеуметтік-экономикалық даму және бюджет өлшемдері болжамын әзірлеу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 отырысының хаттамасы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Елдегі және әлемдегі болып жатқан экономикалық процестерге жедел мониторинг жүйесін енгізу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ҚРҮ-ге есеп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vMerge/>
            <w:tcBorders>
              <w:top w:val="nil"/>
              <w:left w:val="single" w:color="cfcfcf" w:sz="5"/>
              <w:bottom w:val="single" w:color="cfcfcf" w:sz="5"/>
              <w:right w:val="single" w:color="cfcfcf" w:sz="5"/>
            </w:tcBorders>
          </w:tcP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Әлемдік және отандық экономикалардағы ағымдағы даму үрдістерін тоқсан сайын талдау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ПӘ-ге есеп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Макроэкономикалық болжамдау әдіснамасын әзірлеу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 мәжілісінің хаттамасы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макроэкономикалық болжамдау және талдау моделін әзірлеу және жетілдіру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Модель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Елдегі және әлемдегі экономикалық ахуалға сәйкес елдің бюджеттік өлшемдерін жедел түзетуді қамтамасыз ету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Нақтылау саны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Нәтижелер көрсеткіштері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2009 - 2011 жылдардағы ЖІӨ өсімі 1-3 %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Инвестициялық саясатты қалыптастыру, мемлекеттік инвестицияларды жүзеге асырудың тиімділігін қамтамасыз ету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бәсекеге қабілеттілігін арттыру және жаңғырту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сапалы және тұрақты өсуін қамтамасыз ету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 сауықтыруға және тұрақтандыруға бағытталған шараларды іске асыруды қамтамасыз ету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Экономикадағы іскерлік белсенділікті қолдау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Қазақстан Республикасы Ұлттық Банктің, Қазақстан Республикасы Қаржы нарығын және қаржы ұйымдарын реттеу және қадағалау жөніндегі агенттігінің Қазақстан Республикасының 2009 - 2010 жылдарға арналған экономиканы және қаржы жүйесін тұрақтандыру жөніндегі бірлескен іс-қимыл жоспарының іске асырылуын үйлестіру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ҚРҮ-ге есеп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басшысының 2009 жылғы 6 наурыздағы Қазақстан халқына Жолдауына сәйкес келтіру мақсатында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жоспарын іске асыру жөніндегі іс-шаралар жоспарына өзгерістер енгізу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 қаулысының жобасы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қорынан берілетін 2009 жылға арналған нысаналы трансферт туралы" Қазақстан Республикасының Президенті Жарлығының жобасын әзірлеу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Жарлық жобасы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қажеттілікті анықтау және инвестициялық карта әзірлеу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карта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2009 - 2013 жылдарға арналған мемлекеттік-жеке меншік әріптестікті дамыту тұжырымдамасының жобасын әзірлеу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НҚА жобасы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корпоративтік көшбасшы" бағдарламасы шеңберінде іске асырылатын жобаларды Серпінді жобалар тізбесіне енгізу кезеңдерін қысқарту бойынша ұсыныстар әзірлеу, "Серпінді жобалардың базалық тізбесі" ұғымын айқындау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НҚА жобасы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секторды кешенді жаңғырту тұжырымдамасын және оны іске асыру жөніндегі Іс-шаралар жоспарын әзірлеу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НҚА жобасы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Біріктірілген, өзара байланысты және ілеспе өндірістер кешенін Құру үшін әлеуметтік-кәсіпкерлік корпорациялармен бірлесіп, мастер-жоспарлар әзірлеу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Мастер-жоспар жобасы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инвестициялардың көлемі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жылдың деңгейінен төмен емес</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қарағанда 104,3 %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қарағанда 104,5 %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Алдағы үш жылдық кезеңге арналған республикалық бюджет жобасын әзірлеу, бюджетаралық қатынастар саласындағы саясаттың негізгі бағыттарын анықтау, өңірлік (аумақтық) саясатты қалыптастыру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бәсекеге қабілеттілігін арттыру және жаңғырту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сапалы және тұрақты өсуін қамтамасыз ету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Макроэкономикалық талдау мен болжамдау сапасын арттыру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Салық-бюджет саясатын жетілдіру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және жоспарлау жүйелерін жетілдіру </w:t>
            </w:r>
          </w:p>
        </w:tc>
      </w:tr>
      <w:tr>
        <w:trPr>
          <w:trHeight w:val="42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Нәтижеге бағдарланған үш жылдық бюджеттік жоспарлауды енгізу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Нәтижеге бағдарланған жоспарлау жүйесіне көшу жөніндегі нормативтік құқықтық базаны қалыптастыру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Нәтижеге бағдарланған бюджеттеу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жүйесінің тиімділігін арттыру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жүйесін жетілдіру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әлеуметтік-экономикалық даму және бюджет өлшемдері болжамын әзірлеу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 отырысының хаттамасы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Елдегі және әлемдегі экономикалық ахуалға сәйкес елдің бюджет өлшемдерін жедел түзетуді қамтамасыз ету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Түзетулер саны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заңнамасын жетілдіру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НҚА жобасы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бюджет сыныптамасы жүйесін нәтижеге бағдарланған мемлекеттік жоспарлау мен бюджеттеудің жаңа жүйесінің енгізіліп отырған тәсілдері мен оның жұмыс істеуінің жаңа жүйесіне бейімдеу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НҚА жобасы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жылдық кезеңге арналған республикалық бюджетті әзірлеу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жобасы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Министрліктің және республикалық бюджетті әзірлеуге қатысатын мемлекеттік органдардың ақпараттық ресурстарын үш жылдық бюджеттік жоспарлауға көшуге бейімдеу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Аумақтық дамуының 2015 жылға дейінгі даму стратегиясының, өңірлік стратегияларының және тірек қалалардың 2015 жылға дейінгі даму стратегияларының іске асырылу барысына мониторинг жүргізу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ПӘ-ге, ҚРҮ-ге есеп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трансферттерді есептеу әдістемесін жетілдіру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НҚА жобасы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және облыстық бюджеттер, республикалық маңызы бар қала, астана бюджеттері арасындағы 2011 - 2013 жылдарға арналған жалпы сипаттағы трансферттердің көлемі туралы" Заң жобасын әзірлеу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жобасы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Өңірлердің жергілікті атқарушы органдарының (әкімдіктердің) өздерінің әлеуметтік-экономикалық дамуының қарқындылығын қамтамасыз етуге бағытталған қызметін рейтингтік бағалау жүйесін жетілдіру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саясат мәселелері бойынша ВАК шешімі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әкімшілік-аумақтық құрылысының қазіргі жүйесінің тиімділігін талдау және оны жетілдіру жөніндегі ұсыныстарды тұжырымдау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ҚРҮ-ге ұсыныс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бюджеттердің шығыстарын оңтайландыру және оларды Мемлекет басшысының Қазақстан халқына Жолдауын іске асыру жөніндегі Қазақстан Республикасы Үкіметінің іс-қимыл жоспарының (Жол картасының) іс-шараларын бірлесіп қаржыландыруға қайта жіберу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ҚРҮ-ге есеп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картасының іс-шараларын республикалық және жергілікті бюджеттер тарапынан бірлесіп қаржыландыру өлшемдерін (республикалық және жергілікті бюджеттер арасындағы бірлесіп қаржыландырудың тепе-теңдігінің шекті мәндерін) әзірлеу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ҚРҮ-ге есеп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картасы шеңберіндегі жобаларды іске асыруға әлеуметтік-кәсіпкерлік корпорациялардың қатысу тетіктері туралы ұсыныстар енгізу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ҚРҮ-ге есеп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Инфрақұрылымдық және индустриялық жобаларды іске асыру тиімділігінің көрсеткіштерін айқындау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ҚРҮ-ге ақпарат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ЖІӨ-ге қатысты мемлекеттік талшылықтың үлесі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0" w:type="auto"/>
            <w:vMerge/>
            <w:tcBorders>
              <w:top w:val="nil"/>
              <w:left w:val="single" w:color="cfcfcf" w:sz="5"/>
              <w:bottom w:val="single" w:color="cfcfcf" w:sz="5"/>
              <w:right w:val="single" w:color="cfcfcf" w:sz="5"/>
            </w:tcBorders>
          </w:tcP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ЖІӨ-ге қатысты үкіметтік борыштың үлесі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мұнай емес секторына салықтық жүктемені ЖІӨ-ге қатысты төмендету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Бәсекеге қабілеттілікті арттыру бойынша мониторинг және талдау жүйесін жетілдіру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бәсекеге қабілеттілігін арттыру және жаңғырту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сапалы және тұрақты өсуін қамтамасыз ету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Экономикадағы іскерлік белсенділікті қолдау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Бәсекеге қабілеттілікті, оның ішінде Қазақстанның егеменді кредиттік рейтингтерін арттыру жөніндегі қызметті мониторингтеу мен талдау жүйесін жетілдіру </w:t>
            </w:r>
          </w:p>
        </w:tc>
      </w:tr>
      <w:tr>
        <w:trPr>
          <w:trHeight w:val="3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 ортаны жақсарту және Қазақстанның "Doing Business" рейтингіндегі ұстанымын арттыру жөніндегі жұмыстарды үйлестіру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ҚРҮ-ге есеп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бәсекеге қабілеттілігі аспектілерін жақсарту жөніндегі қызметті мониторингтеу және талдау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ҚРҮ-ге есеп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егемен кредиттік рейтингтері бойынша позицияларын жақсарту мақсатында жетекші халықаралық рейтингтік агенттіктермен өзара тиімді іс-қимылды қамтамасыз ету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ҚРҮ-ге есеп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Бірқатар беделді рейтингтік ұйымдар бойынша 2009 - 2010 жылдары елдің қазіргі бәсекеге қабілеттігі позицияларын 2008 жылдың деңгейінде тұрақты ұстап тұру: </w:t>
            </w:r>
            <w:r>
              <w:br/>
            </w:r>
            <w:r>
              <w:rPr>
                <w:rFonts w:ascii="Times New Roman"/>
                <w:b w:val="false"/>
                <w:i w:val="false"/>
                <w:color w:val="000000"/>
                <w:sz w:val="20"/>
              </w:rPr>
              <w:t>
</w:t>
            </w:r>
            <w:r>
              <w:rPr>
                <w:rFonts w:ascii="Times New Roman"/>
                <w:b w:val="false"/>
                <w:i w:val="false"/>
                <w:color w:val="000000"/>
                <w:sz w:val="20"/>
              </w:rPr>
              <w:t xml:space="preserve">а) Дүниежүзілік экономикалық форумның рейтингі бойынша: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ЖІӨ-ге қатысты мемлекеттік тапшылықтың үлесі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0" w:type="auto"/>
            <w:vMerge/>
            <w:tcBorders>
              <w:top w:val="nil"/>
              <w:left w:val="single" w:color="cfcfcf" w:sz="5"/>
              <w:bottom w:val="single" w:color="cfcfcf" w:sz="5"/>
              <w:right w:val="single" w:color="cfcfcf" w:sz="5"/>
            </w:tcBorders>
          </w:tcP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ЖІӨ-ге қатысты үкіметтік борыштың үлесі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r>
      <w:tr>
        <w:trPr>
          <w:trHeight w:val="30" w:hRule="atLeast"/>
        </w:trPr>
        <w:tc>
          <w:tcPr>
            <w:tcW w:w="0" w:type="auto"/>
            <w:vMerge/>
            <w:tcBorders>
              <w:top w:val="nil"/>
              <w:left w:val="single" w:color="cfcfcf" w:sz="5"/>
              <w:bottom w:val="single" w:color="cfcfcf" w:sz="5"/>
              <w:right w:val="single" w:color="cfcfcf" w:sz="5"/>
            </w:tcBorders>
          </w:tcP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мұнай емес секторына салықтық жүктемені ЖІӨ-ге қатысты төмендету </w:t>
            </w:r>
            <w:r>
              <w:br/>
            </w:r>
            <w:r>
              <w:rPr>
                <w:rFonts w:ascii="Times New Roman"/>
                <w:b w:val="false"/>
                <w:i w:val="false"/>
                <w:color w:val="000000"/>
                <w:sz w:val="20"/>
              </w:rPr>
              <w:t>
</w:t>
            </w:r>
            <w:r>
              <w:rPr>
                <w:rFonts w:ascii="Times New Roman"/>
                <w:b w:val="false"/>
                <w:i w:val="false"/>
                <w:color w:val="000000"/>
                <w:sz w:val="20"/>
              </w:rPr>
              <w:t xml:space="preserve">б) Елдің егеменді кредиттік рейтингтерін инвестициялық сынып деңгейінде сақтау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Мемлекеттік активтерді басқару саласындағы саясатты қалыптастыру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бәсекеге қабілеттілігін арттыру және жаңғырту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мемлекеттік секторының тиімділігін арттыру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Барабар нормативтік құқықтық базаны қалыптастыру арқылы мемлекеттік активтерді басқару жүйесін жетілдіру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мемлекеттік секторының құрылымын жетілдіру және мемлекеттің атынан тиімді меншік иесін және менеджерді қалыптастыру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стандарттарға сәйкес экономиканың мемлекеттік секторында корпоративтік басқару принциптерін енгізу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активтерді басқару жүйесін жетілдіру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НҚА жобасы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 мемлекет қатысу ұйымдар, оның ішінде мемлекеттік холдингтер қызметінің тиімділігін бағалау әдістемесін әзірлеу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НҚА жобасы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кәсіпорындардың, мемлекеттің қатысуымен ұйымдардың, оның ішінде мемлекеттік холдингтер қызметінің тиімділігін бағалауды жүргізу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ҚРҮ-ге ақпарат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пакеті (қатысу үлесі) мемлекетке тиесілі мемлекеттік кәсіпорындар мен ұйымдарды құру, қайта ұйымдастыру, тарату және бәсекелі ортаға беру, сондай-ақ жекелеген қызметтің тән емес түрлерінің мәселелері бойынша ұсыныстарды тұжырымдау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ҚРҮ-ге ұсыныстар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қатысатын акционерлік қоғамдардың корпоративтік басқару кодексі мен тәуелсіз директорлар институтын енгізу мониторингі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ҚРҮ-ге есеп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Бәсекелі ортаға берілуі тиіс мемлекет қатысатын ұйымдардың жалпы санына бәсекелі ортаға берілген мемлекеттік ұйымдардың үлесі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қатысатын акционерлік қоғамдардың жалпы санынан корпоративтік басқару қағидаттарын енгізу арқылы мемлекет қатысатын акционерлік қоғамдар, оның ішінде мемлекеттік холдингтер қызметінің тиімділігін арттыру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Мемлекеттік басқару жүйесін, оның ішінде мемлекеттік функцияларды талдауды жетілдіру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және жоспарлау жүйесін жетілдіру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жүйесінің тиімділігін арттыру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көрсетуді тәртіпке келтіру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жүйесін жетілдіру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қызметтердің тізбесін кеңейту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НҚА жобасы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мемлекеттік қызметтердің жәй-күйін зерттеу және олардың жәй-күйін бағалау әдістемесін әзірлеу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ҚРҮ-ге ұсыныс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құрылымын жетілдіру жөніндегі ұсыныстарды тұжырымдау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ҚРҮ-ге ұсыныстар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қызметтердің тізіліміне енгізу: </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жылы - білім беру және денсаулық сақтау салаларында жеке тұлғаларға көрсетілетін мемлекеттік қызметтер;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жылы - әлеуметтік қорғау, еңбек және жұмыспен қамту, мәдениет, жылжымайтын мүлікті есепке алу, жер қатынастары, тұрғын үймен қамтамасыз ету салаларында жеке және заңды тұлғаларға көрсетілетін мемлекеттік қызметтер;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жылы - қоршаған ортаны қорғау, салықтық әкімшілендіру, құқық қорғау қызметтері, кедендік қызметтер ауыл шаруашылығы саласындағы қызметтер салаларында жеке және заңды тұлғаларға көрсетілетін мемлекеттік қызметтер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Жұмылдыру дайындығы мен жұмылдыру жүйесін жетілдіру (құпия)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және жоспарлау жүйесін жетілдіру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және жұмылдыру жүйесін жетілдіру (құпия)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Нәтижеге қол жеткізуге бағдарланған мемлекеттік жоспарлауды әдіснамалық қамтамасыз ету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және жоспарлау жүйесін жетілдіру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оның ішінде стратегиялық жоспарлау жүйесін қалыптастыру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жоспарлаудың жаңа жүйесін кезең-кезеңмен іске асыруды қамтамасыз ету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Нәтижеге бағдарланған үш жылдың бюджеттік жоспарлауды енгізу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Нәтижеге бағдарланған жоспарлау жүйесіне көшу жөніндегі нормативтік-құқықтық базаны қалыптастыру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Нәтижеге бағдарланған бюджеттеу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жоспарлау жүйесін жетілдіру бойынша ұсыныстар әзірлеу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Жарлық жобасы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заңнамасын әзірлеу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жобасы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кодексін іске асыруда заңға тәуелді нормативтік құқықтық актілерді әзірлеу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НҚА жобасы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стратегиялық жоспарларын қалыптастыру әдіснамасын әзірлеу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НҚА жобасы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бюджет сыныптамасы жүйесін нәтижеге бағдарланған мемлекеттік жоспарлау мен бюджеттеудің жаңа жүйесінің енгізіліп отырған тәсілдері мен оның қызмет етуін жаңа жүйеге бейімдеу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НҚА жобасы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 үшін тренингтер мен консультациялар өткізуді ұйымдастыру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Тренингтер консультациялар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Министрліктің және республикалық бюджетті әзірлеуге қатысатын мемлекеттік органдардың ақпараттық ресурстарын үш жылдық бюджеттік жоспарлауға өтуге бейімдеу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Нәтижеге бағдарланған мемлекеттік жоспарлау жүйесінің жұмыс істеуінің құқықтық және әдіснамалық базасын қалыптастыру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Нәтижеге бағдарланған жоспарлау жүйесіне кезең-кезеңімен көшу, 2009 жылы - 39 орталық мемлекеттік орган, 2010 жылы - 16 облыс, республикалық маңызы бар қала, астана, оның ішінде облыстық маңызы бар қалалар - 39, аудандар - 161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Елдің кешенді дамуының бағдарламалық құжаттарын орындау барысына әзірлемелерді және мониторингті үйлестіру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және жоспарлау жүйесін жетілдіру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оның ішінде стратегиялық жоспарлау жүйесін реформалау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жоспарлаудың жаңа жүйесін кезең-кезеңмен іске асыруды қамтамасыз ету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2020 жылға дейінгі стратегиялық даму жоспарының жобасын әзірлеу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Жарлық жобасы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және бағдарламалық құжаттарды мемлекеттік жоспарлаудың жаңа жүйесіне және Қазақстан Республикасының 2020 жылға дейінгі стратегиялық даму жоспарына сәйкес келтіру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және бағдарламалық құжаттарды оңтайландыру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Лицензиялау, тарифтік саясат саласында мемлекеттік саясатты қалыптастыру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бәсекеге қабілеттілігін арттыру және жаңғырту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сапалы және тұрақты өсуін қамтамасыз ету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Экономикадағы іскерлік белсенділікті қолдау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Лицензиялауды қоса алғанда, рұқсат беру жүйесін жетілдіру тұжырымдамасын әзірлеу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НҚА жобасы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секторды кешенді жаңғырту тұжырымдамасын және оны іске асыру жөніндегі іс-шаралар жоспарын әзірлеу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НҚА жобасы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лицензиялау саласындағы заңнамаларын оңтайландыру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жобасы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органдарда лицензиялар беру жөніндегі стандарттар мен регламенттерді енгізу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кейбір заңнамалық актілеріне тәуелсіз салалық реттеуіштер қызметінің мәселелері бойынша өзгерістер мен толықтырулар енгізу туралы" Қазақстан Республикасы Заңының жобасын әзірлеу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жобасы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"Мемлекеттік басқару жүйесін одан әрі жетілдіру" (салалық реттеуіштер мәселесі бойынша) Қазақстан Республикасының Президенті Жарлығының жобасын әзірлеу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Жарлық жобасы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жылға қарай лицензияланатын қызметтің түрлері мен ішкі түрлерін 30 %-ға қысқарту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Министрліктің стратегиялық даму жоспарын қалыптастыру, оны іске асыруға мониторинг жасау, ақпараттық жария ету, нормативтік құқықтық қамтамасыз ету және Министрліктің қызметінің жұмысы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Министрліктің Орта мерзімді кезеңге арналған стратегиялық даму жоспары жобасын қалыптастыру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НҚА жобасы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Министрліктің Орта мерзімді кезеңге арналған стратегиялық даму жоспарын іске асыру мониторингі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Парламентке ақпарат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 қызметінің ағымдағы жылдарға арналған Меморандумын әзірлеу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НҚА жобасы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Министріктің ағымдағы жылға арналған операциялық жоспарын әзірлеу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НҚА жобасы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Министрліктің операциялық жоспарын іске асыру мониторингі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 басшылығына ақпарат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vMerge/>
            <w:tcBorders>
              <w:top w:val="nil"/>
              <w:left w:val="single" w:color="cfcfcf" w:sz="5"/>
              <w:bottom w:val="single" w:color="cfcfcf" w:sz="5"/>
              <w:right w:val="single" w:color="cfcfcf" w:sz="5"/>
            </w:tcBorders>
          </w:tcP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құқықтық актілер жобаларын сараптамадан өткізу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мен басқару жүйесін қалыптастыру және дамыту жөніндегі қызметтер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806 967,0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905 243,0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1 008 208,0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1 283 254,0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1 624 197,0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2"/>
        <w:gridCol w:w="6223"/>
        <w:gridCol w:w="1186"/>
        <w:gridCol w:w="1024"/>
        <w:gridCol w:w="1066"/>
        <w:gridCol w:w="949"/>
        <w:gridCol w:w="930"/>
        <w:gridCol w:w="950"/>
      </w:tblGrid>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министрлігі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"Республикалық бюджеттік инвестициялық және концессиялық жобалардың, мастер-жоспарларын техникалық-экономикалық негіздемесін әзірлеу және оның сараптамасы, концессиялық жобаларды консультациялық сүйемелдеу"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бәсекеге қабілеттілігін арттыру және жаңғырту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сапалы және тұрақты өсуін қамтамасыз ету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Экономикадағы іскерлік белсенділікті қолдау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және концессиялық жобалардың, мастер-жоспарлардың техникалық-экономикалық негіздемесін әзірлеу және оның сараптамасы, концессиялық жобаларды консультациялық сүйемелдеу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және концессиялық жобалардың, мастер-жоспарлардың техникалық-экономикалық негіздемелерін дайындау және сараптау, концессиялық жобаларды консультациялық сүйемелдеу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капиталға инвестициялардың көлемі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жылдың деңгейінен төмен емес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қарағанда 104,3 %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қарағанда 104,5 %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арналган шығыстар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және концессиялық жобалардың, мастер-жоспарлардың техникалық-экономикалық негіздемесін әзірлеу және оның сараптамасы, концессиялық жобаларды консультациялық сүйемелдеу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693 044,0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2 077 493,0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2 478 033,0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2 478 033,0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6226"/>
        <w:gridCol w:w="1186"/>
        <w:gridCol w:w="1025"/>
        <w:gridCol w:w="1067"/>
        <w:gridCol w:w="947"/>
        <w:gridCol w:w="928"/>
        <w:gridCol w:w="948"/>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министрлігі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(ішкі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"Концессиялық ұсыныстардың, концессиялық жобалардың техникалық-экономикалық негіздемелерін, конкурстық құжаттарды, концессиялық жобаларды, концессия шарттарының жобаларын, бюджеттік инвестициялық жобаларды экономикалық сараптау"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бәсекеге қабілеттілігін арттыру және жаңғырту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сапалы және тұрақты өсуін қамтамасыз ету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Экономикадағы іскерлік белсенділікті қолдау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Концессияға берілуі мүмкін объектілер бойынша концессиялық ұсыныстарды, концессияға берілуі мүмкін концессиялық жобалардың техникалық-экономикалық негіздемелерін, концессия бойынша конкурс өткізу кезінде конкурсқа қатысушылар ұсынған концессиялық жобаларды, конкурстық құжаттаманы, концессия шарттарының жобаларын, бюджеттік инвестициялық жобаларды сараптамадан өткізу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Концессиялық ұсыныстардың, концессиялық жобалардың техникалық-экономикалық негіздемелерінің, концессиялық жобалардың, конкурстық құжаттаманың, концессия шарттарының жобаларын, бюджеттік инвестициялық жобалардың сараптамасын дайындау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капиталға инвестициялардың көлемі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жылдың деңгейінен төмен емес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қарағанда 104,3 %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қарағанда 104,5 %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Концессиялық ұсыныстардың, концессиялық жобалардың техникалық-экономикалық негіздемелерін, конкурстық құжаттаманы, концессиялық жобаларды, концессия шарттарының жобаларын, бюджеттік инвестициялық жобаларды экономикалық сараптау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50 028,0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182 248,0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562 612,0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697 698,0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697 698,0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6224"/>
        <w:gridCol w:w="1186"/>
        <w:gridCol w:w="1026"/>
        <w:gridCol w:w="1067"/>
        <w:gridCol w:w="949"/>
        <w:gridCol w:w="927"/>
        <w:gridCol w:w="948"/>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министрлігі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"Экономика және мемлекеттік басқару саласындағы қолданбалы зерттеулер жүргізу"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бәсекеге қабілеттілігін арттыру және жаңғырту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сапалы және тұрақты өсуін қамтамасыз ету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Макроэкономикалық талдау мен болжамдау сапасын арттыру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Экономикадағы іскерлік белсенділікті қолдау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Бәсекеге қабілеттілікті, оның ішінде Қазақстанның егеменді кредиттік рейтингтерін арттыру жөніндегі қызметті мониторингтеу мен талдау жүйесін жетілдіру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мемлекеттік секторының тиімділігін арттыру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Барабар нормативтік құқықтық базаны қалыптастыру арқылы мемлекеттік активтерді басқару жүйесін жетілдіру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мемлекеттік секторының құрылымын жетілдіру және мемлекеттің атынан тиімді меншік иесін және менеджерді қалыптастыру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стандарттарға сәйкес экономиканың мемлекеттік секторында корпоративтік басқару принциптерін енгізу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және жоспарлау жүйесін жетілдіру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Нәтижеге бағдарланған үш жылдық бюджеттік жоспарлауды енгізу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Нәтижеге бағдарланған жоспарлау жүйесіне көшу жөніндегі нормативтік құқықтық базаны қалыптастыру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жүйесінің тиімділігін арттыру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көрсетуді тәртіпке келтіру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жүйесін жетілдіру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72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Жүргізілген зерттеулер бойынша талдамалық материалдарды дайындау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экономикалық саясатты жетілдіру, тиісті шешімдер қабылдау үшін және бағдарламалық құжаттарды әзірлеу кезінде талдамалық зерттеулер нәтижелерін қолдану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мемлекеттік басқару саласында қолданбалы зерттеулер жүргізу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178 000,0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438 500,0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1 114 328,0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802 265,0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802 265,0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4"/>
        <w:gridCol w:w="6229"/>
        <w:gridCol w:w="1187"/>
        <w:gridCol w:w="1025"/>
        <w:gridCol w:w="1066"/>
        <w:gridCol w:w="946"/>
        <w:gridCol w:w="926"/>
        <w:gridCol w:w="947"/>
      </w:tblGrid>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министрлігі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"Қазақстан Республикасының егемен кредиттік рейтингін қайта қарау мәселелері бойынша халықаралық рейтингілік агенттіктерімен өзара іс-қимыл"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бәсекеге қабілеттілігін арттыру және жаңғырту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сапалы және тұрақты өсуін қамтамасыз ету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Бәсекеге қабілеттілікті, оның ішінде Қазақстанның егеменді кредиттік рейтингтерін арттыру жөніндегі қызметті мониторингтеу мен талдау жүйесін жетілдіру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резиденттері болып табылатын (екінші деңгейдегі банктер, ірі компаниялар) қарыз алушы компаниялардың корпоративтік кредиттік рейтингтеріне әсер ететін Қазақстан Республикасының егеменді кредиттің рейтингін қайта қарау немесе растау түріндегі қызметтерді көрсеткені үшін халықаралық рейтингтік агенттіктерге уақтылы ақы төлеу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Талдаушылардың сұраныстары бойынша халықаралық рейтингтік агенттікке ақпараттарды уақтылы және толық беру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елдік есептердің саны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егеменді кредиттік рейтингтерін инвестициялық сынып деңгейінде сақтау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егеменді кредиттік рейтингін қайта қарау мәселелері бойынша халықаралық рейтингтік агенттіктерімен өзара іс-қимыл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24 852,0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23 584,0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30 600,0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25 296,0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25 296,0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2"/>
        <w:gridCol w:w="6222"/>
        <w:gridCol w:w="1186"/>
        <w:gridCol w:w="1028"/>
        <w:gridCol w:w="1069"/>
        <w:gridCol w:w="949"/>
        <w:gridCol w:w="927"/>
        <w:gridCol w:w="947"/>
      </w:tblGrid>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министрлігі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"Халықаралық ұйымдармен бірге жүзеге асырылатын жобаларды зерттеулерді іске асыруды қамтамасыз ету" 006 "Республикалық бюджеттен берілетін грантты бірлесіп қаржыландыру есебінен" 018 "Грант есебінен"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бәсекеге қабілеттілігін арттыру және жаңғырту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сапалы және тұрақты өсуін қамтамасыз ету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Экономикадағы іскерлік белсенділікті қолдау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даму жөніндегі Қазақстан - Американ бағдарламасы шеңберінде жобаларды іске асыруды үйлестіру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 саны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vMerge/>
            <w:tcBorders>
              <w:top w:val="nil"/>
              <w:left w:val="single" w:color="cfcfcf" w:sz="5"/>
              <w:bottom w:val="single" w:color="cfcfcf" w:sz="5"/>
              <w:right w:val="single" w:color="cfcfcf" w:sz="5"/>
            </w:tcBorders>
          </w:tcP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бағдарламалық жылға арналған іс-шаралардың жұмыс жоспарына сәйкес экономикалық даму жөніндегі Қазақстан - Американ бағдарламасы бойынша Қазақстан Республикасы Үкіметінің бірлесіп қаржыландыру үлесіне ақы төлеуді жүзеге асыру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мен Дүниежүзілік Банктің Бірлескен экономикалық зерттеулер бағдарламасының шеңберінде зерттеулер жүргізуді үйлестіру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 саны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жұмыс кезеңіне арналған Әкімшілік-қаржылық сметаға сәйкес Бірлескен экономикалық зерттеулер бағдарламасы бойынша Қазақстан Республикасы Үкіметінің бірлесіп қаржыландыру үлесіне ақы төлеуді жүзеге асыру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мемлекеттік органдардың (мемлекеттік бағдарламалар әкімшілерінің) тиімді жұмыс істеуін қамтамасыз ету үшін, қабылданған бағдарламалық іс-шараларды іске асыру жөніндегі қажетті өзгерістер мен түзетулерді орындау мақсатында тиісті шешімдер қабылдау үшін талдамалық зерттеулер нәтижелерін қолдану мүмкіндігі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тиімді жұмыс істеуін, Қазақстан Республикасының әлеуметтік-экономикалық дамуының проблемалы мәселелері бойынша шешімдер дайындау, бағдарламалық құжаттарды әзірлеу сапасын арттыру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ұйымдармен бірге жүзеге асырылатын жобаларды зерттеулерді іске асыруды қамтамасыз ету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1 643 404,0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1 492 651,0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2 385 000,0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684 190,0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622 190,0 </w:t>
            </w:r>
          </w:p>
        </w:tc>
      </w:tr>
      <w:tr>
        <w:trPr>
          <w:trHeight w:val="30" w:hRule="atLeast"/>
        </w:trPr>
        <w:tc>
          <w:tcPr>
            <w:tcW w:w="0" w:type="auto"/>
            <w:vMerge/>
            <w:tcBorders>
              <w:top w:val="nil"/>
              <w:left w:val="single" w:color="cfcfcf" w:sz="5"/>
              <w:bottom w:val="single" w:color="cfcfcf" w:sz="5"/>
              <w:right w:val="single" w:color="cfcfcf" w:sz="5"/>
            </w:tcBorders>
          </w:tcP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грантты бірлесіп қаржыландыру есебінен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723 851,0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702 901,0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1 485 000,0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395 065,0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333 065,0 </w:t>
            </w:r>
          </w:p>
        </w:tc>
      </w:tr>
      <w:tr>
        <w:trPr>
          <w:trHeight w:val="30" w:hRule="atLeast"/>
        </w:trPr>
        <w:tc>
          <w:tcPr>
            <w:tcW w:w="0" w:type="auto"/>
            <w:vMerge/>
            <w:tcBorders>
              <w:top w:val="nil"/>
              <w:left w:val="single" w:color="cfcfcf" w:sz="5"/>
              <w:bottom w:val="single" w:color="cfcfcf" w:sz="5"/>
              <w:right w:val="single" w:color="cfcfcf" w:sz="5"/>
            </w:tcBorders>
          </w:tcP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 есебінен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919 553,0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789 750,0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900 000,0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289 125,0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289 125,0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6"/>
        <w:gridCol w:w="6201"/>
        <w:gridCol w:w="1182"/>
        <w:gridCol w:w="1020"/>
        <w:gridCol w:w="1061"/>
        <w:gridCol w:w="941"/>
        <w:gridCol w:w="920"/>
        <w:gridCol w:w="942"/>
      </w:tblGrid>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министрлігі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"Бюджеттік инвестициялық және концессиялық жобаларға мониторингті жүргізу"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бәсекеге қабілеттілігін арттыру және жаңғырту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сапалы және тұрақты өсуін қамтамасыз ету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Экономикадағы іскерлік белсенділікті қолдау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инвестициялық және концессиялық жобаларға мониторингті жүргізу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ҚРҮ-ге есеп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мерзімде бюджеттік инвестициялық және концессиялық жобаларға мониторинг жүргізу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бюджеттік және концессиялық жобаларға мониторинг жүргізу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46 086,0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4"/>
        <w:gridCol w:w="6229"/>
        <w:gridCol w:w="1187"/>
        <w:gridCol w:w="1025"/>
        <w:gridCol w:w="1066"/>
        <w:gridCol w:w="948"/>
        <w:gridCol w:w="925"/>
        <w:gridCol w:w="946"/>
      </w:tblGrid>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министрлігі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"Орталық-Азия өңірін дамытуды қолдайтын халықаралық қаржы ұйымдарымен қарым-қатынасты қамтамасыз ету"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бәсекеге қабілеттілігін арттыру және жаңғырту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сапалы және тұрақты өсуін қамтамасыз ету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Бәсекеге қабілеттілікті, оның ішінде Қазақстанның егеменді кредиттік рейтингтерін арттыру жөніндегі қызметті мониторингтеу мен талдау жүйесін жетілдіру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тоқсан сайынғы есепті беру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ҚРҮ-ге есеп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Орта-Азия өңірінің мемлекеттері арасында Қазақстанның жағдайын жақсарту мақсатында ХВҚ сарапшылармен тиімдігі өзара іс-қимыл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экономикалық даму мәселелері бойынша ХВҚ техникалық жәрдемдесу орталығынан тұрақты техникалық қолдауды алу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Орта-Азия өңірін дамыту үшін ХВҚ техникалық жәрдемдесу Орталығының құрылуы мен әрекетін іске асыру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Орталық-Азия өңірін дамытуды қолдайтын халықаралық қаржы ұйымдарымен қарым-қатынасты қамтамасыз ету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150 000,0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6225"/>
        <w:gridCol w:w="1186"/>
        <w:gridCol w:w="1027"/>
        <w:gridCol w:w="1067"/>
        <w:gridCol w:w="947"/>
        <w:gridCol w:w="927"/>
        <w:gridCol w:w="948"/>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министрлігі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 "Экономика саласындағы басшы қызметкерлер мен менеджерлердің біліктілігін арттыру"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бәсекеге қабілеттілігін арттыру және жаңғырту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сапалы және тұрақты өсуін қамтамасыз ету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Экономикадағы іскерлік белсенділікті қолдау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Біліктілігін арттырудан өткен басшы қызметкерлер мен менеджерлердің саны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Германияға тағылымдамаға жіберілетін басшы қызметкерлер мен менеджерлердің саны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саласындағы менеджерлердің кәсіби деңгейін арттыру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байланысты шығыстар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саласындағы басшы қызметкерлер мен менеджерлердің біліктілігін арттыру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123 772,0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163 772,0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163 772,0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163 772,0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163 772,0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6227"/>
        <w:gridCol w:w="1187"/>
        <w:gridCol w:w="1025"/>
        <w:gridCol w:w="1065"/>
        <w:gridCol w:w="947"/>
        <w:gridCol w:w="928"/>
        <w:gridCol w:w="948"/>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министрлігі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"Біріктірілген, өзара байланысты және ілеспе өндірістер кешенін құру мақсатында мастер-жоспарлар әзірлеу"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бәсекеге қабілеттілігін арттыру және жаңғырту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сапалы және тұрақты өсуін қамтамасыз ету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Экономикадағы іскерлік белсенділікті қолдау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Әлеуметтік-кәсіпкерлік корпорациялармен бірлесіп біріктірілген, өзара байланысты және ілеспе өндірістер кешенін құру мақсатында мастер-жоспарлар әзірлеу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Мастер-жоспардың жобасы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Біріктірілген, өзара байланысты және ілеспе өндірістер кешені мен инфрақұрылым құру мақсатында мастер-жоспарлар әзірлеуді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Әзірленген мастер-жоспарларды іске асыру мақсатында жобалардың техникалық-экономикалық негіздемелерін әзірлеу және сараптауды қаржыландыру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Кластерлік бастамаларды, шағын және орта кәсіпкерліктің өсуін, инвестициялар тартуды, экономиканың перспективалы салалары туралы инвесторлардың хабардар болуының өсуін дамыту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капиталға инвестициялардың көлемі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жылдың деңгейінен төмен емес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қарағанда 104,3 %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қарағанда 104,5 %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Біріктірілген, өзара байланысты және ілеспе өндірістер кешенін құру мақсатында мастер-жоспарлар әзірлеу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350 000,0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6227"/>
        <w:gridCol w:w="1187"/>
        <w:gridCol w:w="1025"/>
        <w:gridCol w:w="1065"/>
        <w:gridCol w:w="947"/>
        <w:gridCol w:w="928"/>
        <w:gridCol w:w="948"/>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министрлігі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"Рейтингтік агенттіктермен өзара іс-қимылды жақсарту жөніндегі консалтингтік қызметтерді сатып алу"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бәсекеге қабілеттілігін арттыру және жаңғырту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сапалы және тұрақты өсуін қамтамасыз ету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Бәсекеге қабілеттілікті, оның ішінде Қазақстанның егеменді кредиттік рейтингтерін арттыру жөніндегі қызметті мониторингтеу мен талдау жүйесін жетілдіру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Жетекші халықаралық рейтинг агенттіктеріне тоқсан сайын ақпарат беру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тоқсан сайын есеп беру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ҚРҮ-ге есеп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рейтингтік агенттіктердің елдің егеменді кредиттік рейтингін қайта қарау/растау мақсатында халықаралық сарапшылармен өзара тиімді іс-қимыл жасау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Әлеуметтік-экономикалық көрсеткіштері мен егеменді кредиттік рейтингтері ұқсас елдер тобында Қазақстанның орналасуы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дамуының әлеуметтік-экономикалық көрсеткіштері ұқсас және егемен кредиттік рейтингтері бар елдер тобында Қазақстанның орналасуын қамтамасыз ету бойынша шаралар әзірлеу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егеменді кредиттік рейтингтерін инвестициялық сынып деңгейінде сақтау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Рейтингтік агенттіктермен өзара іс-қимылды жақсарту жөніндегі консалтингтік қызметтерді сатып алу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150 000,0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248 000,0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248 000,0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1"/>
        <w:gridCol w:w="6218"/>
        <w:gridCol w:w="1185"/>
        <w:gridCol w:w="1024"/>
        <w:gridCol w:w="1070"/>
        <w:gridCol w:w="949"/>
        <w:gridCol w:w="931"/>
        <w:gridCol w:w="952"/>
      </w:tblGrid>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министрлігі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"Ұлттық экономиканың бәсекеге қабілеттілігін және тұрақтылығын қамтамасыз ету үшін "Самұрық-Қазына" ұлттық әл-ауқат қоры" АҚ жарғылық капиталын ұлғайту"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бәсекеге қабілеттілігін арттыру және жаңғырту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сапалы және тұрақты өсуін қамтамасыз ету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 сауықтыруға және тұрақтандыруға бағытталған шаралардың іске асырылуын қамтамасыз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 және қаржы жүйесін тұрақтандыру жөніндегі Қазақстан Республикасы Үкіметінің, Қазақстан Республикасы Ұлттық Банкінің және Қазақстан Республикасы Қаржы нарығы мен қаржы ұйымдарын реттеу және қадағалау агенттігінің 2009 - 2010 жылдарға арналған бірлескен іс-қимыл жоспарын іске асыруды үйлестіру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ҚРҮ-ге есеп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экономиканың бәсекеге қабілеттілігін және тұрақтылығын қамтамасыз ету үшін "Самұрық-Қазына" ұлттық әл-ауқат қоры" АҚ жарғылық капиталын ұлғайту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607 500 000,0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58 641 552,0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145 246 874,0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142 847 229,0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2"/>
        <w:gridCol w:w="6222"/>
        <w:gridCol w:w="1186"/>
        <w:gridCol w:w="1024"/>
        <w:gridCol w:w="1065"/>
        <w:gridCol w:w="950"/>
        <w:gridCol w:w="930"/>
        <w:gridCol w:w="951"/>
      </w:tblGrid>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министрлігі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"Ұлттық экономиканың бәсекеге қабілеттілігі мен тұрақтылығын қамтамасыз ету үшін "Самұрық-Қазына" ұлттық әл-ауқат қоры" АҚ кредит беру"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бәсекеге қабілеттілігін арттыру және жаңғырту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сапалы және тұрақты өсуін қамтамасыз ету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 сауықтыруға және тұрақтандыруға бағытталған шаралардың іске асырылуын қамтамасыз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 және қаржы жүйесін тұрақтандыру жөніндегі Қазақстан Республикасы Үкіметінің, Қазақстан Республикасы Ұлттық Банкінің және Қазақстан Республикасы Қаржы нарығы мен қаржы ұйымдарын реттеу және қадағалау агенттігінің 2009 - 2010 жылдарға арналған бірлескен іс-қимыл жоспарын іске асыруды үйлестіру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 есеп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экономиканың бәсекеге қабілеттілігі мен тұрақтылығын қамтамасыз ету үшін "Самұрық-Қазына" ұлттық әл-ауқат қоры" АҚ кредит беру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27 277 000,0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55 163 000,0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45 000 000,0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6226"/>
        <w:gridCol w:w="1187"/>
        <w:gridCol w:w="1027"/>
        <w:gridCol w:w="1067"/>
        <w:gridCol w:w="947"/>
        <w:gridCol w:w="927"/>
        <w:gridCol w:w="946"/>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министрлігі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"Мемлекеттік жоспарлау саласында ақпараттық жүйені құру және дамыту"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және жоспарлау жүйесін жетілдіру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Нәтижеге бағдарланған үш жылдық бюджеттік жоспарлауды енгізу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Нәтижеге бағдарланған бюджеттеу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жоспарлау үдерісін автоматтандыру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санынан %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0" w:type="auto"/>
            <w:vMerge/>
            <w:tcBorders>
              <w:top w:val="nil"/>
              <w:left w:val="single" w:color="cfcfcf" w:sz="5"/>
              <w:bottom w:val="single" w:color="cfcfcf" w:sz="5"/>
              <w:right w:val="single" w:color="cfcfcf" w:sz="5"/>
            </w:tcBorders>
          </w:tcP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жоспарлау бойынша операциялардың ашықтығы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санынан %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жоспарлау үдерісінің нормативтік құқықтық актілердің өзгеруіне бейімділігі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санынан %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стратегиялық жоспарлары негізінде үш жылдық бюджетті қалыптастыруды қамтамасыз ететін ақпараттық жүйелерді құру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жоспарлау саласында ақпараттық жүйелерді құру және дамыту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218 590,0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380 740,0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490 131,0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130 124,0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40 615,0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6224"/>
        <w:gridCol w:w="1186"/>
        <w:gridCol w:w="1025"/>
        <w:gridCol w:w="1065"/>
        <w:gridCol w:w="944"/>
        <w:gridCol w:w="931"/>
        <w:gridCol w:w="952"/>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Экономика және бюджеттік жоспарлау министрлігі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"Жаңа бастамаларға арналған резерв"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бастамаларға арналған резерв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64 698 907,0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40 846 934,0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4"/>
        <w:gridCol w:w="6229"/>
        <w:gridCol w:w="1187"/>
        <w:gridCol w:w="1025"/>
        <w:gridCol w:w="1066"/>
        <w:gridCol w:w="946"/>
        <w:gridCol w:w="926"/>
        <w:gridCol w:w="947"/>
      </w:tblGrid>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министрлігі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"Қызылорда облысының облыстық бюджетіне "Байқоңыр" кешеніндегі Қазақстан Республикасы Президентінің арнайы өкілінің қызметін қамтамасыз етуге берілген ағымдағы нысаналы трансферттер"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облыстық бюджетіне "Байқоңыр" кешеніндегі Қазақстан Республикасы Президентінің арнайы өкілінің қызметін қамтамасыз етуге берілген ағымдағы нысаналы трансферттер тізбелеу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облыстық бюджетіне "Байқоңыр" кешеніндегі Қазақстан Республикасы Президентінің арнайы өкілінің қызметін қамтамасыз етуге берілген ағымдағы нысаналы трансферттер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15 205,0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17 835,0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19 745,0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24 958,0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6227"/>
        <w:gridCol w:w="1187"/>
        <w:gridCol w:w="1027"/>
        <w:gridCol w:w="1067"/>
        <w:gridCol w:w="946"/>
        <w:gridCol w:w="926"/>
        <w:gridCol w:w="947"/>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министрлігі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 "Қазақстан Республикасы Экономика және бюджеттік жоспарлау министрлігін материалдық-техникалық жарақтандыру"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техника сатып алу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0" w:type="auto"/>
            <w:vMerge/>
            <w:tcBorders>
              <w:top w:val="nil"/>
              <w:left w:val="single" w:color="cfcfcf" w:sz="5"/>
              <w:bottom w:val="single" w:color="cfcfcf" w:sz="5"/>
              <w:right w:val="single" w:color="cfcfcf" w:sz="5"/>
            </w:tcBorders>
          </w:tcP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Принтерлер сатып алу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35" w:hRule="atLeast"/>
        </w:trPr>
        <w:tc>
          <w:tcPr>
            <w:tcW w:w="0" w:type="auto"/>
            <w:vMerge/>
            <w:tcBorders>
              <w:top w:val="nil"/>
              <w:left w:val="single" w:color="cfcfcf" w:sz="5"/>
              <w:bottom w:val="single" w:color="cfcfcf" w:sz="5"/>
              <w:right w:val="single" w:color="cfcfcf" w:sz="5"/>
            </w:tcBorders>
          </w:tcP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Серверлік жабдықтар сатып алу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Ұйымдастыру техникалары мен жабдықтарын сатып алу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техникасы мен серверлік жабдықтардың паркін жаңарту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 қызметкерлерінің материалдық-техникалық қамтамасыз етілуі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және ұйымдастыру техникалары құралдарының үздіксіз жұмыс істеуі, материалдық-техникалық қордың жақсаруы, қызметкерлердің еңбек шарттарының жақсаруы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органды материалдық-техникалық жарақтандыру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136 674,0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152 388,0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27 170,0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63 143,0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77 694,0 </w:t>
            </w:r>
          </w:p>
        </w:tc>
      </w:tr>
    </w:tbl>
    <w:bookmarkStart w:name="z13" w:id="6"/>
    <w:p>
      <w:pPr>
        <w:spacing w:after="0"/>
        <w:ind w:left="0"/>
        <w:jc w:val="left"/>
      </w:pPr>
      <w:r>
        <w:rPr>
          <w:rFonts w:ascii="Times New Roman"/>
          <w:b/>
          <w:i w:val="false"/>
          <w:color w:val="000000"/>
        </w:rPr>
        <w:t xml:space="preserve"> 
Бюджеттік шығыстардың жиынтығы </w:t>
      </w:r>
    </w:p>
    <w:bookmarkEnd w:id="6"/>
    <w:p>
      <w:pPr>
        <w:spacing w:after="0"/>
        <w:ind w:left="0"/>
        <w:jc w:val="both"/>
      </w:pPr>
      <w:r>
        <w:rPr>
          <w:rFonts w:ascii="Times New Roman"/>
          <w:b w:val="false"/>
          <w:i w:val="false"/>
          <w:color w:val="000000"/>
          <w:sz w:val="28"/>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2153"/>
        <w:gridCol w:w="2173"/>
        <w:gridCol w:w="2173"/>
        <w:gridCol w:w="2173"/>
        <w:gridCol w:w="2233"/>
      </w:tblGrid>
      <w:tr>
        <w:trPr>
          <w:trHeight w:val="30" w:hRule="atLeast"/>
        </w:trPr>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кезеңі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(есеп)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(ағымдағы жоспар)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Қолданыстағы бағдарламалар, оның ішінде: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7 820 692,6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623 324 761,2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66 520 626,0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151 562 383,0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149 359 564,0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бюджеттік бағдарламалар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3 068 374,6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10 999 021,2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7 388 943,0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6 185 385,0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6 471 720,0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даму бағдарламалары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4 752 318,0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612 325 740,0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59 131 683,0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145 376 998,0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142 887 844,0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Әзірлеуге ұсынылған бағдарламалар, оның ішінде: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136 674,0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152 388,0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28 000 256,0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120 173 050,0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86 172 628,0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бюджеттік бағдарламалар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136 674,0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152 388,0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723 256,0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65 010 050,0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41 172 628,0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даму бағдарламалары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27 277 000,0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55 163 000,0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45 000 000,0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Барлық шығыстар, оның ішінде: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7 957 366,6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623 477 149,2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94 520 882,0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271 735 433,0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235 532 192,0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бюджеттік бағдарламалар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3 205 048,6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11 151 409,2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8 112 199,0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71 195 435,0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47 644 348,0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даму бағдарламалары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4 752 318,0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612 325 740,0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86 408 683,0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200 539 998,0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187 887 844,0 </w:t>
            </w:r>
          </w:p>
        </w:tc>
      </w:tr>
    </w:tbl>
    <w:bookmarkStart w:name="z14" w:id="7"/>
    <w:p>
      <w:pPr>
        <w:spacing w:after="0"/>
        <w:ind w:left="0"/>
        <w:jc w:val="left"/>
      </w:pPr>
      <w:r>
        <w:rPr>
          <w:rFonts w:ascii="Times New Roman"/>
          <w:b/>
          <w:i w:val="false"/>
          <w:color w:val="000000"/>
        </w:rPr>
        <w:t xml:space="preserve"> 
Стратегиялық бағыттар бойынша шығыстарды, мақсаттар, міндеттер </w:t>
      </w:r>
      <w:r>
        <w:br/>
      </w:r>
      <w:r>
        <w:rPr>
          <w:rFonts w:ascii="Times New Roman"/>
          <w:b/>
          <w:i w:val="false"/>
          <w:color w:val="000000"/>
        </w:rPr>
        <w:t xml:space="preserve">
мен бюджеттік бағдарламаларды бөлу </w:t>
      </w:r>
    </w:p>
    <w:bookmarkEnd w:id="7"/>
    <w:p>
      <w:pPr>
        <w:spacing w:after="0"/>
        <w:ind w:left="0"/>
        <w:jc w:val="both"/>
      </w:pPr>
      <w:r>
        <w:rPr>
          <w:rFonts w:ascii="Times New Roman"/>
          <w:b w:val="false"/>
          <w:i w:val="false"/>
          <w:color w:val="000000"/>
          <w:sz w:val="28"/>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7"/>
        <w:gridCol w:w="1478"/>
        <w:gridCol w:w="1401"/>
        <w:gridCol w:w="1279"/>
        <w:gridCol w:w="1382"/>
        <w:gridCol w:w="1303"/>
      </w:tblGrid>
      <w:tr>
        <w:trPr>
          <w:trHeight w:val="30" w:hRule="atLeast"/>
        </w:trPr>
        <w:tc>
          <w:tcPr>
            <w:tcW w:w="7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бағыттар, мақсаттар, міндеттер мен бюджеттік бағдарламалар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кезеңі </w:t>
            </w:r>
          </w:p>
        </w:tc>
      </w:tr>
      <w:tr>
        <w:trPr>
          <w:trHeight w:val="30" w:hRule="atLeast"/>
        </w:trPr>
        <w:tc>
          <w:tcPr>
            <w:tcW w:w="0" w:type="auto"/>
            <w:vMerge/>
            <w:tcBorders>
              <w:top w:val="nil"/>
              <w:left w:val="single" w:color="cfcfcf" w:sz="5"/>
              <w:bottom w:val="single" w:color="cfcfcf" w:sz="5"/>
              <w:right w:val="single" w:color="cfcfcf" w:sz="5"/>
            </w:tcBorders>
          </w:tcP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Экономиканың бәсекеге қабілеттілігін арттыру және жаңғырту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Экономиканың сапалы және тұрақты өсуін қамтамасыз ету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Макроэкономикалық талдау және болжамдау сапасын арттыру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2-міндет. Экономиканы сауықтыруға және тұрақтандыруға бағытталған шаралардың іске асырылуын қамтамасыз ету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3-міндет. Салықтық-бюджет саясатын жетілдіру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4-міндет. Экономикадағы іскерлік белсенділікті қолдау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5-міндет. Бәсекеге қабілеттілікті, оның ішінде Қазақстанның егеменді кредиттік рейтингтерін арттыру жөніндегі қызметті мониторингтеу мен талдау жүйесін жетілдіру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2-мақсат. Экономиканың мемлекеттік секторының тиімділігін арттыру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Барабар нормативтік құқықтық базаны қалыптастыру арқылы мемлекеттік активтерді басқару жүйесін жетілдіру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2-міндет. Экономиканың мемлекеттік секторының құрылымын жетілдіру және мемлекеттің атынан тиімді меншік иегерін және менеджерді қалыптастыру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3-міндет. Халықаралық стандарттарға сәйкес экономиканың мемлекеттік секторында корпоративтік басқару принциптерін енгізу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2-стратегиялық бағыт. Мемлекеттік басқару және жоспарлау жүйесін жетілдіру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Мемлекеттік, оның ішінде стратегиялық жоспарлау жүйесін реформалау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Мемлекеттік жоспарлаудың жаңа жүйесін кезең-кезеңмен іске асыруды қамтамасыз ету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2-мақсат. Нәтижеге бағдарланған үш жылдық бюджеттік жоспарлауды енгізу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Нәтижеге бағдарланған жоспарлау жүйесіне көшу жөніндегі нормативтік құқықтық базаны қалыптастыру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2-міндет. Нәтижеге бағдарланған бюджеттеу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3-мақсат. Мемлекеттік басқару жүйесінің тиімділігін арттыру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Мемлекеттік қызметтерді тәртіпке келтіру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2-міндет. Мемлекеттік жоспарлау жүйесін жетілдіру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4-мақсат. Жұмылдыру дайындығы және жұмылдыру жүйесін жетілдіру (құпия)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"Экономикалық саясатты, мемлекеттік жоспарлау мен басқару жүйесін қалыптастыру және дамыту жөніндегі қызметтер"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806 967,0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905 243,0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1 008 208,0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1 283 254,0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1 624 197,0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Экономиканың бәсекеге қабілеттілігін арттыру және жаңғырту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Экономиканың сапалы және тұрақты өсуін қамтамасыз ету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4-міндет. Экономикадағы іскерлік белсенділікті қолдау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"Республикалық бюджеттік инвестициялық және концессиялық жобалардың, мастер-жоспарлардың техникалық-экономикалық негіздемесін әзірлеу және оның сараптамасы, концессиялық жобаларды консультациялық сүйемелдеу" бюджеттік бағдарламасы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693 044,0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2 077 493,0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2 478 033,0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2 478 033,0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2-стратегиялық бағыт. Мемлекеттік басқару және жоспарлау жүйесін жетілдіру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4-мақсат. Жұмылдыру дайындығы мен жұмылдыру жүйесін жетілдіру (құпия)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"Жұмылдыру дайындығы мен жұмылдыруды жетілдіру жөніндегі қызметтер" бюджеттік бағдарламасы (құпия)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21 476,0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27 192,0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29 095,0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31 132,0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33 311,0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Экономиканың бәсекеге қабілеттілігін арттыру және жаңғырту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Экономиканың сапалы және тұрақты өсуін қамтамасыз ету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4-міндет. Экономикадағы іскерлік белсенділікті қолдау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"Концессиялық ұсыныстардың, концессиялық жобалардың техникалық-экономикалық негіздемелерін, конкурстық құжаттарды, концессиялық жобаларды, концессия шарттарының жобаларын, бюджеттік инвестициялық жобаларды экономикалық сараптау" бюджеттік бағдарламасы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50 028,0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182 248,0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562 612,0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697 698,0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697 698,0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Экономиканың бәсекеге қабілеттілігін арттыру және жаңғырту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Экономиканың сапалы және тұрақты өсуін қамтамасыз ету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Макроэкономикалық талдау мен болжамдау сапасын арттыру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4-міндет. Экономикадағы іскерлік белсенділікті қолдау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5-міндет. Бәсекеге қабілеттілікті, оның ішінде Қазақстанның егеменді кредиттік рейтингтерін арттыру жөніндегі қызметті мониторингтеу мен талдау жүйесін жетілдіру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2-мақсат. Экономиканың мемлекеттік секторының тиімділігін арттыру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Барабар нормативтік құқықтық базасын қалыптастыру арқылы мемлекеттік активтер басқару жүйесін жетілдіру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2-міндет. Экономиканың мемлекеттік секторының құрылымын жетілдіру және мемлекеттің атынан тиімді меншік иегерін және менеджерді қалыптастыру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3-міндет. Халықаралық стандарттарға сәйкес экономиканың мемлекеттік секторында корпоративтік басқару принциптерін енгізу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2-стратегиялық бағыт. Мемлекеттік басқару және жоспарлау жүйесін жетілдіру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2-мақсат. Нәтижелерге бағдарланған үш жылдық бюджеттік жоспарлауды енгізу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Нәтижеге бағдарланған жоспарлау жүйесіне көшу жөніндегі нормативтік құқықтық базаны қалыптастыру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3-мақсат. Мемлекеттік басқару жүйесінің тиімділігін арттыру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Мемлекеттік қызметтерді тәртіпке келтіру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2-міндет. Мемлекеттік басқару жүйесін жетілдіру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"Экономика және мемлекеттік басқару саласындағы қолданбалы зерттеулерді жүргізу" бюджеттік бағдарламасы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178 000,0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438 500,0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1 114 328,0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802 265,0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802 265,0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Экономиканың бәсекеге қабілеттілігін арттыру және жаңғырту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Экономиканың сапалы және тұрақты өсуін қамтамасыз ету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5-міндет. Бәсекеге қабілеттілікті, оның ішінде Қазақстанның егеменді кредиттік рейтингтерін арттыру жөніндегі қызметті мониторингтеу мен талдау жүйесін жетілдіру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"Қазақстан Республикасының егемен кредиттік рейтингін қайта қарау мәселелері бойынша халықаралық рейтингілік агенттіктерімен өзара іс-қимыл" бюджеттік бағдарламасы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24 852,0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23 584,0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30 600,0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25 296,0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25 296,0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Экономиканың бәсекеге қабілеттілігін арттыру және жаңғырту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Экономиканың сапалы және тұрақты өсуін қамтамасыз ету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4-міндет. Экономикадағы іскерлік белсенділікті қолдау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"Халықаралық ұйымдармен бірге жүзеге асырылатын жобаларды зерттеулерді іске асыруды қамтамасыз ету" бюджеттік бағдарламасы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1 643 404,0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1 492 651,0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2 385 000,0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684 190,0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622 190,0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Экономиканың бәсекеге қабілеттілігін арттыру және жаңғырту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Экономиканың сапалы және тұрақты өсуін қамтамасыз ету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4-мақсат. Экономикадағы іскерлік белсенділікті қолдау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"Инвестициялық бюджеттік және концессиялық жобаларға мониторинг жүргізу" бюджеттік бағдарламасы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46 087,0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Экономиканың бәсекеге қабілеттілігін арттыру және жаңғырту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Экономиканың сапалы және тұрақты өсуін қамтамасыз ету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5-мақсат. Бәсекеге қабілеттілікті, оның ішінде Қазақстанның егеменді кредиттік рейтингтерін арттыру жөніндегі қызметті мониторингтеу мен талдау жүйесін жетілдіру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"Орталық-Азия өңірін дамытуды қолдайтын халықаралық қаржы ұйымдарымен қарым-қатынасты қамтамасыз ету" бюджеттік бағдарламасы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150 000,0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Экономиканың бәсекеге қабілеттілігін арттыру және жаңғырту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Экономиканың сапалы және тұрақты өсуін қамтамасыз ету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4-міндет. Экономикадағы іскерлік белсенділікті қолдау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 "Экономика саласындағы басшы қызметкерлер мен менеджерлердің біліктілігін арттыру" бюджеттік бағдарламасы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123 772,0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163 772,0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163 772,0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163 772,0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163 772,0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Экономиканың бәсекеге қабілеттілігін арттыру және жаңғырту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Экономиканың сапалы және тұрақты өсуін қамтамасыз ету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4-міндет. Экономикадағы іскерлік белсенділікті қолдау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"Біріктірілген, өзара байланысты және ілеспе өндірістер кешенін құру үшін мастер-жоспарлар әзірлеу" бюджеттік бағдарламасы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350 000,0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Экономиканың бәсекеге қабілеттілігін арттыру және жаңғырту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Экономиканың сапалы және тұрақты өсуін қамтамасыз ету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5-міндет. Бәсекеге қабілеттілікті, оның ішінде Қазақстанның егеменді кредиттік рейтингтерін арттыру жөніндегі қызметті мониторингтеу мен талдау жүйесін жетілдіру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"Рейтингтік агенттіктермен өзара іс-қимылды жақсарту жөніндегі консалтингтік қызметтерді сатып алу" бюджеттік бағдарламасы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150 000,0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248 000,0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248 000,0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Экономиканың бәсекеге қабілеттілігін арттыру және жаңғырту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Экономиканың сапалы және тұрақты өсуін қамтамасыз ету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2-міндет. Экономиканы сауықтыру және тұрақтандыруға бағытталған шаралардың іске асырылуын қамтамасыз ету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"Ұлттық экономиканың бәсекеге қабілеттілігін және тұрақтылығын қамтамасыз ету үшін "Самұрық-Қазына" Ұлттық әл-ауқат қоры" АҚ жарғылық капиталын ұлғайту" бюджеттік бағдарламасы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607 500 000,0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58 641 552,0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145 246 874,0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142 847 229,0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Экономиканың бәсекеге қабілеттілігін арттыру және жаңғырту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Экономиканың сапалы және тұрақты өсуін қамтамасыз ету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2-міндет. Экономиканы сауықтыру және тұрақтандыруға бағытталған шаралардың іске асырылуын қамтамасыз ету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"Ұлттық экономиканың тұрақтылығын және бәсекеге қабілеттілігін қамтамасыз ету үшін "Самұрық-Қазына Ұлттық әл-ауқат қоры" АҚ кредит беру" бюджеттік бағдарламасы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27 277 000,0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55 163 000,0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45 000 000,0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2-стратегиялық бағыт. Мемлекеттік басқару және жоспарлау жүйесін жетілдіру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2-мақсат. Нәтижеге бағдарланған үш жылдық бюджеттік жоспарлауды енгізу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2-міндет. Нәтижеге бағдарланған бюджеттеу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"Мемлекеттік жоспарлау саласында ақпараттық жүйені құру және дамыту" бюджеттік бағдарламасы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218 590,0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380 740,0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490 131,0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130 124,0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40 615,0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"Жаңа бастамаларға арналған резерв" бюджеттік бағдарламасы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64 698 907,0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40 846 934,0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"Қызылорда облысының облыстық бюджетіне "Байқоңыр" кешеніндегі Қазақстан Республикасы Президентінің арнайы өкілінің қызметін қамтамасыз етуге берілген ағымдағы нысаналы трансферттер" бюджеттік бағдарламасы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15 205,0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17 835,0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19 745,0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24 958,0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""Самұрық" мемлекеттік активтерді басқару жөніндегі қазақстандық холдингі АҚ жарғылық капиталын ұлғайту" бюджеттік бағдарламасы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4 533 728,0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4 095 000,0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"Мемлекеттік басқарудың көкейтесті мәселелерін зерделеу" бюджеттік бағдарламасы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352 230,0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"Қазақстандық мемлекеттік-жеке меншік әріптестік орталығы" АҚ жарғылық капиталын қалыптастыру" бюджеттік бағдарламасы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350 000,0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 "Қазақстан Республикасы экономика және бюджеттік жоспарлау министрлігін материалдық-техникалық жарақтандыру" бюджеттік бағдарламасы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136 674,0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152 388,0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27 170,0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63 143,0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77 694,0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"Өкілдік шығыстарға арналған қаражат есебінен іс-шараларды өткізу" бюджеттік бағдарламасы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2 035,9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2 152,2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"Қазақстан Республикасы Үкіметінің шұғыл шығындарға арналған резервінен бөлінген ақша есебінен іс-шараларды өткізу" бюджеттік бағдарламасы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217 839,7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6 703 200,0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экономика және бюджеттік жоспарлау министрлігі бюджетінің жиыны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7 957 366,6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623 477 149,2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94 520 882,0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271 735 433,0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235 532 192,0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