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e39b" w14:textId="5dce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қаңтардағы N 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сәуірдегі N 605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"Еуразиялық экономикалық қоғамдастық пен Ұжымдық қауіпсіздік туралы шарт ұйымының саммиттеріне қатысу үшін Қазақстан Республикасының делегациясын Мәскеу қаласына (Ресей Федерациясы) іссапарға жіберу туралы" Қазақстан Республикасының Үкіметінің 2009 жылғы 30 қаңтардағы N 91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Сыртқы істер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Нематұлы Келімбетовті, Григорий Александрович Марченконы, Әуелбек Тұрсынұлы Тоқжановты және Ержан Нығматоллаұлы Ашықбаевты қоспағанда, делегация мүшелеріне қонақ үйде тұруға, тәуліктік және Астана - Мәскеу - Астана бағыты бойынша көліктік шығыстарға;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 Нығматоллаұлы Ашықбаевқа қонақ үйде тұруға, тәуліктік және Астана - Мәскеу - Алматы бағыты бойынша 2009 жылға арналған республикалық бюджетте 005 "Шетелдік іссапарлар"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