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62d1" w14:textId="0066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Ғарыш Сапары" ұлттық компаниясы" акционерлік қоғамы қызметінің мәселелері және Қазақстан Республикасы Үкіметінің кейбір шешімдерініц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сәуірдегі N 598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ғарыш агенттігі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қаулыға 1-қосымшаға сәйкес құрамда "Қазақстан Ғарыш Сапары" ұлттық компаниясы" акционерлік қоғамының директорлар кеңесін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Үкіметінің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1 -қосымша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Ғарыш Сапары" ұлттық компаниясы" акционерлік қоғамы директорлар кеңесінің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 агенттігінің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 -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Қалымжан Уәлиханұлы 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Байбеков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Мырзақасым Ниязбекұлы     бюджеттік жоспарлау министрлігі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салаларын дамыту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Мырзақұлов              - "Қазақстан Ғарыш Сапары"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Ғавыллатып Тұрғанбайұлы   акционерлік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Ашляев                  - "Қазақстан Республикасы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Хазболат Сопыжанұлы       кооперациясының одағы"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бірлестігінің басқарма төрағасы, тәуелсіз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Калимуллин              - "Ward Howell" халықаралық консультациялық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Наильевич          компаниясының Қазақстан және Орталық 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елдері бойынша директоры,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"Кейбір акционерлік қоғамдар - ұлттық компаниялардың директорлар кеңестерінің құрамдары туралы және Қазақстан Республикасы Үкіметінің кейбір шешімдеріне өзгерістер енгізу туралы" Қазақстан Республикасы Үкіметінің 2002 жылғы 25 қыркүйектегі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32, 341-құжат).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2002 жылғы 25 қыркүйектегі N 1051 қаулысына өзгерістер мен толықтырулар енгізу туралы" Қазақстан Республикасы Үкіметінің 2003 жылғы 5 сәуірдегі N 328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15, 157-құжат).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"Астана халықаралық әуежайы" жабық акционерлік қоғамын басқарудың кейбір мәселелері туралы" Қазақстан Республикасы Үкіметінің 2003 жылғы 5 маусымдағы N 533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25, 236-құжат).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2002 жылғы 25 қыркүйектегі N 1051 қаулысына өзгерістер мен толықтырулар енгізу туралы" Қазақстан Республикасы Үкіметінің 2003 жылғы 4 тамыздағы N 782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31, 316-құжат).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"Ұлттық ақпараттық технологиялар" акционерлік қоғамын басқарудың кейбір мәселелері туралы" Қазақстан Республикасы Үкіметінің 2003 жылғы 19 тамыздағы N 824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2002 жылғы 25 қыркүйектегі N 1051 қаулысына өзгеріс енгізу туралы" Қазақстан Республикасы Үкіметінің 2003 жылғы 27 қарашадағы N 1188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45, 488-құжат).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2003 жылғы 19 тамыздағы N 824 қаулысына толықтыру енгізу туралы" Қазақстан Республикасы Үкіметінің 2004 жылғы 13 қаңтардағы N 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2002 жылғы 25 қыркүйектегі N 1051 қаулысына өзгерістер мен толықтырулар енгізу туралы" Қазақстан Республикасы Үкіметінің 2004 жылғы 19 ақпандағы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9, 109-құжат).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"Акционерлік қоғамдар - ұлттық компаниялар мен даму институттары директорлар кеңестердің құрамдары туралы мәселелер бойынша Қазақстан Республикасы Үкіметінің кейбір шешімдеріне өзгерістер енгізу туралы" Қазақстан Республикасы Үкіметінің 2004 жылғы 26 шілдедегі N 791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28, 370-құжат).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Үкіметінің кейбір шешімдеріне өзгерістер мен толықтыру енгізу туралы" Қазақстан Республикасы Үкіметінің 2005 жылғы 28 қаңтардағы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 мен толықтырудың 10-тармағы (Қазақстан Республикасының ПҮАЖ-ы, 2005 ж., N 4, 40-құжат).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Үкіметінің кейбір шешімдеріне өзгерістер енгізу және Қазақстан Республикасы Үкіметінің 2004 жылғы 19 наурыздағы N 344 қаулысының күші жойылды деп тану туралы" Қазақстан Республикасы Үкіметінің 2005 жылғы 5 наурыздағы N 215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өзгерістердің 3-тармағы (Қазақстан Республикасының ПҮАЖ-ы, 2005 ж., N 12, 120-құжат).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Үкіметінің кейбір шешімдеріне өзгерістер мен толықтырулар енгізу туралы" Қазақстан Республикасы Үкіметінің 2005 жылғы 19 наурыздағы N 250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13, 140-құжат).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"Қазғарыш" ұлттық компаниясы" акционерлік қоғамының кейбір мәселелері туралы" Қазақстан Республикасы Үкіметінің 2005 жылғы 25 мамырдағы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21, 265-құжат).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Үкіметінің 2002 жылғы 25 қыркүйектегі N 1051 қаулысына өзгеріс енгізу туралы" Қазақстан Республикасы Үкіметінің 2005 жылғы 7 шілдедегі N 706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28, 356-құжат).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Үкіметінің 2002 жылғы 25 қыркүйектегі N 1051 қаулысына өзгерістер енгізу туралы" Қазақстан Республикасы Үкіметінің 2005 жылғы 10 қарашадағы N 1118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Үкіметінің 2002 жылғы 25 қыркүйектегі N 1051 қаулысына өзгеріс енгізу туралы" Қазақстан Республикасы Үкіметінің 2006 жылғы 20 сәуірдегі N 302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14, 131-құжат).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Үкіметінің 2002 жылғы 25 қыркүйектегі N 1051 қаулысына өзгерістер мен толықтырулар енгізу туралы" Қазақстан Республикасы Үкіметінің 2006 жылғы 21 сәуірдегі N 306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14, 132-құжат).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Үкіметінің 2002 жылғы 25 қыркүйектегі N 1051 қаулысына өзгерістер енгізу туралы" Қазақстан Республикасы Үкіметінің 2006 жылғы 26 мамырдағы N 459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19, 187-құжат).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Үкіметінің 2002 жылғы 25 қыркүйектегі N 1051 қаулысына өзгеріс енгізу туралы" Қазақстан Республикасы Үкіметінің 2006 жылғы 30 мамырдағы N 472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ПҮАЖ-ы, 2006 ж., N 19, 188-құжат).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 Үкіметінің 2002 жылғы 25 қыркүйектегі N 1051 қаулысына өзгерістер мен толықтыру енгізу туралы" Қазақстан Республикасы Үкіметінің 2006 жылғы 7 қарашадағы N 1065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41, 452-құжат).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"Каzsаtnеt" ұлттық компаниясы" акционерлік қоғамының кейбір мәселелері туралы" Қазақстан Республикасы Үкіметінің 2006 жылғы 30 қарашадағы N 1158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44, 480-құжат).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"Қазақстан Республикасы Үкіметінің 2002 жылғы 25 қыркүйектегі N 1051 және 2006 жылғы 23 ақпандағы N 117 қаулыларына өзгерістер мен толықтырулар енгізу туралы" Қазақстан Республикасы Үкіметінің 2006 жылғы 6 желтоқсандағы N 1179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 (Қазақстан Республикасының ПҮАЖ-ы, 2006 ж., N 46, 495-құжат).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"Сарыарқа" әлеуметтік-кәсіпкерлік корпорациясы" акционерлік қоғамы Директорлар кеңесінің құрамы туралы" Қазақстан Республикасы Үкіметінің 2007 жылғы 15 қаңтардағы N 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 Үкіметінің кейбір шешімдеріне өзгеріс пен толықтырулар енгізу туралы" Қазақстан Республикасы Үкіметінің 2007 жылғы 21 ақпандағы N 133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 (Қазақстан Республикасының ПҮАЖ-ы, 2007 ж., N 5, 64-құжат).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 ұлттық ғарыш агенттігінің мәселелері" туралы Қазақстан Республикасы Үкіметінің 2007 жылғы 29 мамырдағы N 438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 мен толықтырулардың 8-тармағы (Қазақстан Республикасының ПҮАЖ-ы, 2007 ж., N 17, 191-құжат).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"Оңтүстік" әлеуметтік-кәсіпкерлік корпорациясы" ұлттық компаниясы" және "Жетісу" әлеуметтік-кәсіпкерлік корпорациясы" ұлттық компаниясы" акционерлік қоғамдарының директорлар кеңестерінің құрамдары туралы" Қазақстан Республикасы Үкіметінің 2007 жылғы 25 қыркүйектегі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"Каспий" әлеуметтік-кәсіпкерлік корпорациясы" ұлттық компаниясы", "Тобыл" әлеуметтік-кәсіпкерлік корпорациясы" ұлттық компаниясы" және "Ертіс" әлеуметтік-кәсіпкерлік корпорациясы" ұлттық компаниясы" акционерлік қоғамдарының директорлар кеңестерінің құрамдары туралы" Қазақстан Республикасы Үкіметінің 2007 жылғы 2 қазандағы N 874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"Батыс" әлеуметтік-кәсіпкерлік корпорациясы" ұлттық компаниясы" акционерлік қоғамы директорлар кеңесінің құрамы туралы" Қазақстан Республикасы Үкіметінің 2007 жылғы 2 қарашадағы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"Қазақстан Республикасы Үкіметінің кейбір шешімдеріне өзгерістер енгізу туралы" Қазақстан Республикасы Үкіметінің 2008 жылғы 28 қаңтардағы N 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"Қазақстан Республикасы Үкіметінің 2002 жылғы 25 қыркүйектегі N 1051 қаулысына өзгерістер енгізу туралы" Қазақстан Республикасы Үкіметінің 2008 жылғы 19 ақпандағы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9, 91-құжат).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"Қазақстан Республикасы Үкіметінің кейбір шешімдеріне өзгерістер мен толықтырулар енгізу туралы" Қазақстан Республикасы Үкіметінің 2008 жылғы 2 сәуірдегі N 315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"Қазақстан Республикасы Үкіметінің кейбір шешімдеріне толықтырулар мен өзгерістер енгізу туралы" Қазақстан Республикасы Үкіметінің 2008 жылғы 28 сәуірдегі N 395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толықтырулар мен өзгерістердің 4-тармағы (Қазақстан Республикасының ПҮАЖ-ы, 2008 ж., N 22, 208-құжат).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"Қазақстан Республикасы Үкіметінің 2007 жылғы 25 қыркүйектегі N 833 және 2007 жылғы 2 қазандағы N 874 қаулыларына өзгерістер енгізу туралы" Қазақстан Республикасы Үкіметінің 2008 жылғы 28 маусымдағы N 634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"Самұрық-Қазына" ұлттық әл-ауқат қоры" акционерлік қоғамының кейбір мәселелері туралы" Қазақстан Республикасы Үкіметінің 2008 жылғы 12 қарашадағы N 1048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 мен толықтырулардың 5-тармағы.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