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d91a" w14:textId="945d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құралдарына, психотроптық заттар мен прекурсорларға 2009 жылға арналған мемлекеттік квотаны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сәуірдегі N 594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"Есірткі, психотроптық заттар, прекурсорлар және олардың заңсыз айналымы мен теріс пайдаланылуына қарсы іс-қимыл шаралары туралы" Қазақстан Республикасының 1998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тұлғалар үшін есірткі құралдарына 2009 жылға арналған қажеттілік есебі;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үшін психотроптық заттарға 2009 жылға арналған қажеттілік есебі;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үшін прекурсорларға 2009 жылға арналған қажеттілік есебі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Заңды тұлғалар үшін есірткі құралдарына 2009 жылға арналған қажеттілік есебі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293"/>
        <w:gridCol w:w="2553"/>
        <w:gridCol w:w="3413"/>
        <w:gridCol w:w="2473"/>
        <w:gridCol w:w="183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Құралдың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мақсаттары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(граммен)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мақсаттар үшін (граммен)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 және оқу мақсаттары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(граммен)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мақсаттар үшін (граммен)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Кодеин*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921,78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1938809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1939731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Морфин*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10006,5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8420,4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Тебаин*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Тримепердин**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35030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35030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Фентанил***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Этилморфин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*  омнопон дәрілік препаратын дайындау ескеріледі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өндірілген дәрілік зат ішкі медициналық қажеттіліктерді қанағаттандыруға жұмсалады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есірткі құралдарына ішкі қажеттіліктің 80%-ы өндірілген дәрілік заттар есебінен қанағаттандырылатын болады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Заңды тұлғалар үшін психотроптық заттарға 2009 жылға арналған қажеттілік есебі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093"/>
        <w:gridCol w:w="2493"/>
        <w:gridCol w:w="2773"/>
        <w:gridCol w:w="2393"/>
        <w:gridCol w:w="221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Заттың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мақсаттары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(граммен)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мақсаттар үшін (граммен)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 теу және оқу мақсаттары үшін (граммен)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мақсаттар үшін (граммен)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Альпразолам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Гамма-оксимайлы қышқыл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120494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120494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Золпидем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Оксазепам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83178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83178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434183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5036700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5470883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46710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Заңды тұлғалар үшін прекурсорларға 2009 жылға арналған қажеттілік есебі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93"/>
        <w:gridCol w:w="2773"/>
        <w:gridCol w:w="2533"/>
        <w:gridCol w:w="2733"/>
        <w:gridCol w:w="197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Прекурсордың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мақсаттары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Жиыны (килограм мен)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мақсаттар үшін (килограммен)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 ттеу және оқу мақсаттары үшін(килограммен)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мақсаттар үшін (килограммен)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Сірке қышқылының ангидриді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87,993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4,135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37555,922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37648,05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2248,577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9057019,723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9059336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Метилэтилкетон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перманганаты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213,438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858443,452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858768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Псевдоэфедрин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0,984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1,366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қышқылы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1697,268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77,39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1516649592,342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1516651367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 қышқылы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1809,75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46378224,19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46380074,18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942,646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15,47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857651,812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858609,928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Фенилсірке қышқылы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Эргометрин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0,04758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0,04758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Эрготамин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эфирі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583,23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289132,57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289715,8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Эфедрин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8,7176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788,9974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797,715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