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a3c5" w14:textId="ecf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18 шілдедегі N 607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сәуірдегі N 577 Қаулысы. Күші жойылды - Қазақстан Республикасы Үкіметінің 2012 жылғы 27 шілдедегі № 982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2012.07.27 </w:t>
      </w:r>
      <w:r>
        <w:rPr>
          <w:rFonts w:ascii="Times New Roman"/>
          <w:b w:val="false"/>
          <w:i w:val="false"/>
          <w:color w:val="ff0000"/>
          <w:sz w:val="28"/>
        </w:rPr>
        <w:t>N 982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күнтізбелік жиырма бір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"Телевизиялық және (немесе) радио хабарларын таратуды ұйымдастыру жөніндегі қызметті лицензиялау ережесін және оған қойылатын біліктілік талаптарын бекіту туралы" Қазақстан Республикасы Үкіметінің 2007 жылғы 18 шілдедегі N 607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телевизиялық (немесе) радио хабарларын таратуды ұйымдастыру жөніндегі қызметті лицензиялау кезінде қойылатын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жиырма бір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