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cce7" w14:textId="a30c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 желтоқсандағы N 1165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сәуірдегі N 557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"Бағаларын мемлекет реттейтін тауарлардың (жұмыстардың, қызметтердің) номенклатурасын бекіту туралы" Қазақстан Республикасы Үкіметінің 2007 жылғы 3 желтоқсандағы
</w:t>
      </w:r>
      <w:r>
        <w:rPr>
          <w:rFonts w:ascii="Times New Roman"/>
          <w:b w:val="false"/>
          <w:i w:val="false"/>
          <w:color w:val="000000"/>
          <w:sz w:val="28"/>
        </w:rPr>
        <w:t>
 N 1165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46, 539-құжат)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