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df2" w14:textId="a720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және олардың тауарларды (жұмыстарды, қызметтерді) өткізуден түскен ақшаны жұмсау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сәуірдегі N 555 Қаулысы. Күші жойылды - Қазақстан Республикасы Үкіметінің 2015 жылғы 23 сәуірдегі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Тақырыпқа өзгерту енгізілді - Қазақстан Республикасы Үкіметінің 2010.08.05 </w:t>
      </w:r>
      <w:r>
        <w:rPr>
          <w:rFonts w:ascii="Times New Roman"/>
          <w:b w:val="false"/>
          <w:i w:val="false"/>
          <w:color w:val="ff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 70-бабының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және олардың тауарларды (жұмыстарды, қызметтерді) өткізуден түскен ақшаны жұмсау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555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және олардың тауарларды (жұмыстарды, қызметтерді) өткізуден түскен ақшаны жұмсау ережесі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Тақырыпқа өзгерту енгізілді - Қазақстан Республикасы Үкіметінің 2010.08.05 </w:t>
      </w:r>
      <w:r>
        <w:rPr>
          <w:rFonts w:ascii="Times New Roman"/>
          <w:b w:val="false"/>
          <w:i w:val="false"/>
          <w:color w:val="ff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мемлекеттік кітапханалардың, мемлекеттік мұражайлар мен мұражай-қорықтардың ақылы қызметтер көрсету және олардың тауарларды (жұмыстарды, қызметтерді) өткізуден түскен ақшаны жұмсау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Мәдениет саласындағы мемлекеттік мекемелер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кітапханалар, мемлекеттік мұражайлар мен мұражай-қорықтар) заңды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тұлғаларға өздерінің негізгі қызметіне қатысы жоқ ақылы қызметтер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саласындағы мемлекеттік мекемелердің (мемлекеттік кітапханалардың, мемлекеттік мұражайлар мен мұражай-қорықтардың) ақылы негізде тауарлар (жұмыстар мен қызметтер) ұсынуы сатып алынатын тауарлардың (жұмыстар мен қызметтердің) құны және/немесе көлемі көрсетілген растаушы құжаттар (шарттар, түбіртектер, шот-фактуралар, жүкқұжаттар және басқалар)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кітапханалар ақылы қызметтердің мынадай түрлерін көрсетеді: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жеткізгіштердің, форматтардың, стандарттардың барлық түрлерінен көшірмелер дайындау және оларды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мүмкіндігі шектеулі азаматтар үшін материалдар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талдамалы-синтетикалық өңдеуді орындау және қосымша библиография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қолжазбаларды, құнды кітаптарды және құжаттарды қалпына келтіру;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көшпелі ақпараттық-көрме іс-шараларын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білім беру және аударма қызметтерін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қолжазбаларға және құнды кітаптарға сараптама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байланыс операторымен шарт негізінде Интернет желісі қызметтерін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құжаттарды электронды жеткізу, тақырыптық ақпарат іздестіру және құрастыру;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экскурсиялық қызмет көрсетуді, фото және бейне түсірілімдерді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кітапхана шығарған оқу-әдістемелік әдебиетті және басқа да оқу құралдарын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мұражайлар мен мұражай-қорықтар ақылы қызметтердің мынадай түрлерін көрсетеді: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жеткізгіштердің, форматтардың, стандарттардың барлық түрлерінен көшірмелер дайындау және оларды өңдеу;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байланыс оператормен шарт негізінде Интернет желісі қызметтерін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 және бейне түсірілімдер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кәдесый және полиграфия өнімдерін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мұражайлар мен мұражай-қорықтар шығарған оқу-әдістемелік әдебиетті және басқа да оқу құралдарын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Ереженің 3 және 4-тармақтарында көрсетілген тауарларды (жұмыстарды, қызметтерді) өткізуден түскен ақша мемлекеттік мекемелердің иелігінде қалады.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Мәдениет саласындағы мемлекеттік мекемелердің (мемлекеттік кітапханалардың, мемлекеттік мұражайлар мен мұражай-қорықтардың) ақылы негізде ұсынылатын тауарларының (жұмыстарының және қызметтерінің) бағалары Қазақстан Республикасының заңнамасында белгіленген тәртіппен бекітілуі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Ақылы қызметтер көрсетуден түсетін қаражатқа салық салу тәртібі және салықтар мен алымдар бойынша жеңілдіктер беру Қазақстан Республикасының салық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Заңда көзделген мемлекеттік кітапханалардың, мұражайлар мен мұражай-қорықтардың негізгі қызметіне қатысы жоқ тауарларды (жұмыстарды, қызметтерді) өткізуден түсетін қаражат мемлекеттік кітапханалардың, мұражайлар мен мұражай-қорықтардың тауарларды (жұмыстарды, қызметтерді) өткізуден түсетін, өздерінің иелігінде қалатын қолма-қол ақшаны бақылау шоттарына есепке алынады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8-тармақпен толықтырылды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кітапханалардың негізгі қызметіне қатысы жоқ тауарларды (жұмыстарды, қызметтерді) өткізуден түсетін қаражат мынадай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материалдық-техникалық базаны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қызметтер көрсету үшін тартылатын мамандарға еңбекақы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 шығыстарға (байланыс қызметтеріне ақы төлеу, көліктік қызметтерге ақы төлеу, электр энергиясына, жылуға, сумен жабдықтауға ақы төлеу және басқа да коммуналдық шығыстар, ағымдағы мақсаттар үшін заттар мен материалдар сатып aлy);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 қорларын толықтыру үшін әдебиет, электрондық коллекциялар мен дерекқор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кітап қорын, оку әлеуметтанымын сақтау мәселелері бойынша ғылыми және әдістемелік әдебиет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және мемлекеттік емес заңды тұлғалардың тапсырыстары (өтінімдері) бойынша оқыту жүргізу үшін оқу құралдарын, көрнекі материалдар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жеке және мемлекеттік емес заңды тұлғалардың тапсырыстары (өтінімдері) бойынша оқыту тренингтерін, семинарлар, конференциялар өткізуге,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бұқаралық іс-шараларды өткізуге (әдеби кештер, көрмелер, тұсаукесерлер, конкурстар, кітап күндері, фестивальдар);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бланк өнімдерін, брошюраларды, авторефераттарды, оқырман билеттерін, талап парақшаларын жасауға және тираждауға, мұқабаны басып шығаруға, тарақты түптеуге;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кітапханалар басылымдарын, дыбыс жазбаларының, бейнефильмдердің, фонограммалардың көшірмелерін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кітаптарды, журналдарды жөндеуге, қалпына келтіруге және түптеуге;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фото, кино, бейне түсірімдерге, жекелеген мақалалардың  және кітаптар мен мерзімді баспа басылымдарынан алынған материалдардың микрокөшірмесін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мәдени құндылықтар мен тарих және мәдениет ескерткіштерін қалпына келтіруге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9-тармақпен толықтырылды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мұражай мен мұражай-қорықтардың негізгі қызметіне қатысы жоқ тауарларды (жұмыстарды, қызметтерді) өткізуден түсетін қаражат мынадай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материалдық-техникалық базаны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ақылы қызметтер көрсету үшін тартылатын мамандарға еңбекақы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шаруашылық шығыстарға (байланыс қызметтеріне ақы төлеу, көліктік қызметтерге ақы төлеу, электр энергиясына, жылуға, сумен жабдықтауға ақы төлеу және басқа да коммуналдық шығыстар, ағымдағы мақсаттар үшін заттар мен материалдар сатып aлу);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және мемлекеттік емес заңды тұлғалардың тапсырыстары (өтінімдері) бойынша оқыту жүргізу үшін үй-жайды жалға алуға және оқу құралдарын, көрнекі материалдар сатып алуға жұмсалады.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10-тармақпен толықтырылды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кітапханалардың, мұражайлар мен мұражай-қорықтардың негізгі қызметіне қатысы жоқ тауарларды (жұмыстарды, қызметтерді) өткізуден түсетін қаражатты есепке алу, оның есептілігі және жұмсалуы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Ереже 11-тармақпен толықтырылды - Қазақстан Республикасы Үкіметінің 2010.08.05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