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9b24" w14:textId="f4b9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жобаларды қарау, іріктеу, іске асыруды мониторингілеу және бағалау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17 сәуірдегі N 545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Мемлекеттік органның бірінші басшысының А.Ж.Т. қолы Қазақстан Республикасының 2008 жылғы 4 желтоқсандағы Бюджет кодексінің 153-бабының </w:t>
      </w:r>
      <w:r>
        <w:rPr>
          <w:rFonts w:ascii="Times New Roman"/>
          <w:b w:val="false"/>
          <w:i w:val="false"/>
          <w:color w:val="000000"/>
          <w:sz w:val="28"/>
        </w:rPr>
        <w:t>8-тармағына</w:t>
      </w:r>
      <w:r>
        <w:rPr>
          <w:rFonts w:ascii="Times New Roman"/>
          <w:b w:val="false"/>
          <w:i w:val="false"/>
          <w:color w:val="000000"/>
          <w:sz w:val="28"/>
        </w:rPr>
        <w:t>, 154-бабының </w:t>
      </w:r>
      <w:r>
        <w:rPr>
          <w:rFonts w:ascii="Times New Roman"/>
          <w:b w:val="false"/>
          <w:i w:val="false"/>
          <w:color w:val="000000"/>
          <w:sz w:val="28"/>
        </w:rPr>
        <w:t>12-тармағына</w:t>
      </w:r>
      <w:r>
        <w:rPr>
          <w:rFonts w:ascii="Times New Roman"/>
          <w:b w:val="false"/>
          <w:i w:val="false"/>
          <w:color w:val="000000"/>
          <w:sz w:val="28"/>
        </w:rPr>
        <w:t>, 157-бабының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Бюджеттік инвестициялық жобаларды қарау, іріктеу, іске асыруды мониторингілеу және бағалау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(бағдарламаларды) қарау ережесін бекіту туралы" Қазақстан Республикасы Үкіметінің 2005 жылғы 18 наурыздағы N 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12, 135-құжат); </w:t>
      </w:r>
      <w:r>
        <w:br/>
      </w:r>
      <w:r>
        <w:rPr>
          <w:rFonts w:ascii="Times New Roman"/>
          <w:b w:val="false"/>
          <w:i w:val="false"/>
          <w:color w:val="000000"/>
          <w:sz w:val="28"/>
        </w:rPr>
        <w:t>
</w:t>
      </w:r>
      <w:r>
        <w:rPr>
          <w:rFonts w:ascii="Times New Roman"/>
          <w:b w:val="false"/>
          <w:i w:val="false"/>
          <w:color w:val="000000"/>
          <w:sz w:val="28"/>
        </w:rPr>
        <w:t>
      2) "Басым бюджеттік инвестициялық жобалардың (бағдарламалардың) тізбелерін қалыптастыру ережесін бекіту туралы" Қазақстан Республикасы Үкіметінің 2005 жылғы 18 наурыздағы N 247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12, 137-құжат).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N 545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Бюджеттік инвестициялық жобаларды қарау, іріктеу, іске асыруды мониторингілеу және бағалау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2012.06.27 </w:t>
      </w:r>
      <w:r>
        <w:rPr>
          <w:rFonts w:ascii="Times New Roman"/>
          <w:b w:val="false"/>
          <w:i w:val="false"/>
          <w:color w:val="ff0000"/>
          <w:sz w:val="28"/>
        </w:rPr>
        <w:t>№ 861</w:t>
      </w:r>
      <w:r>
        <w:rPr>
          <w:rFonts w:ascii="Times New Roman"/>
          <w:b w:val="false"/>
          <w:i w:val="false"/>
          <w:color w:val="ff0000"/>
          <w:sz w:val="28"/>
        </w:rPr>
        <w:t xml:space="preserve"> (алғашқы ресми жарияланған күнінен бастап қолданысқа енгізіледі); өзгеріс енгізілді 2012.12.07 </w:t>
      </w:r>
      <w:r>
        <w:rPr>
          <w:rFonts w:ascii="Times New Roman"/>
          <w:b w:val="false"/>
          <w:i w:val="false"/>
          <w:color w:val="ff0000"/>
          <w:sz w:val="28"/>
        </w:rPr>
        <w:t>№ 1566</w:t>
      </w:r>
      <w:r>
        <w:rPr>
          <w:rFonts w:ascii="Times New Roman"/>
          <w:b w:val="false"/>
          <w:i w:val="false"/>
          <w:color w:val="ff0000"/>
          <w:sz w:val="28"/>
        </w:rPr>
        <w:t xml:space="preserve"> Қаулыларымен.</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Бюджеттік инвестициялық жобаларды қарау, іріктеу, іске асыруды мониторингілеу және бағалау ережесі (бұдан әрі – Ереже) Қазақстан Республикасының 2008 жылғы 4 желтоқсандағы Бюджет кодексінің 153-бабының </w:t>
      </w:r>
      <w:r>
        <w:rPr>
          <w:rFonts w:ascii="Times New Roman"/>
          <w:b w:val="false"/>
          <w:i w:val="false"/>
          <w:color w:val="000000"/>
          <w:sz w:val="28"/>
        </w:rPr>
        <w:t>8-тармағына</w:t>
      </w:r>
      <w:r>
        <w:rPr>
          <w:rFonts w:ascii="Times New Roman"/>
          <w:b w:val="false"/>
          <w:i w:val="false"/>
          <w:color w:val="000000"/>
          <w:sz w:val="28"/>
        </w:rPr>
        <w:t>,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мыналарды:</w:t>
      </w:r>
      <w:r>
        <w:br/>
      </w:r>
      <w:r>
        <w:rPr>
          <w:rFonts w:ascii="Times New Roman"/>
          <w:b w:val="false"/>
          <w:i w:val="false"/>
          <w:color w:val="000000"/>
          <w:sz w:val="28"/>
        </w:rPr>
        <w:t>
</w:t>
      </w:r>
      <w:r>
        <w:rPr>
          <w:rFonts w:ascii="Times New Roman"/>
          <w:b w:val="false"/>
          <w:i w:val="false"/>
          <w:color w:val="000000"/>
          <w:sz w:val="28"/>
        </w:rPr>
        <w:t>
      1) бюджеттік инвестициялық, оның ішінде техникалық-экономикалық негіздеме әзірлеуді талап етпейтін жобалар бойынша инвестициялық ұсыныстарды әзірлеу, қарау және іріктеу;</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қарау, іріктеу;</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 әзірлеуді талап етпейтін бюджеттік инвестициялық жобаларды қарау, іріктеу;</w:t>
      </w:r>
      <w:r>
        <w:br/>
      </w:r>
      <w:r>
        <w:rPr>
          <w:rFonts w:ascii="Times New Roman"/>
          <w:b w:val="false"/>
          <w:i w:val="false"/>
          <w:color w:val="000000"/>
          <w:sz w:val="28"/>
        </w:rPr>
        <w:t>
</w:t>
      </w:r>
      <w:r>
        <w:rPr>
          <w:rFonts w:ascii="Times New Roman"/>
          <w:b w:val="false"/>
          <w:i w:val="false"/>
          <w:color w:val="000000"/>
          <w:sz w:val="28"/>
        </w:rPr>
        <w:t>
      4) сметалық құнын ұлғайту болжанатын бюджеттік инвестициялық жобаларды қарау, іріктеу;</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іске асыруды мониторингілеу және бағалауды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нәтижелеріне қол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инвестициялық ұсыныс – тиісті іс-шаралардың жиынтығын қоса алғанда, оның мақсатын, оған қол жеткізу жолдарын көрсететін, бюджеттік бағдарламалар әкімшілері әзірлейтін бюджеттік инвестициялық жобаның тұжырымдамасы;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құруға, сондай-ақ ақпараттық жүйелерді құруға, енгізуге және дамытуға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4) инвестициялық ұсыныстың ақпараттық парағы – бюджеттік инвестициялық жоба бойынша негізгі ақпаратты қамтитын, оны іске асыру орындылығын ашып көрсететін құжат;</w:t>
      </w:r>
      <w:r>
        <w:br/>
      </w:r>
      <w:r>
        <w:rPr>
          <w:rFonts w:ascii="Times New Roman"/>
          <w:b w:val="false"/>
          <w:i w:val="false"/>
          <w:color w:val="000000"/>
          <w:sz w:val="28"/>
        </w:rPr>
        <w:t>
</w:t>
      </w:r>
      <w:r>
        <w:rPr>
          <w:rFonts w:ascii="Times New Roman"/>
          <w:b w:val="false"/>
          <w:i w:val="false"/>
          <w:color w:val="000000"/>
          <w:sz w:val="28"/>
        </w:rPr>
        <w:t>
      5) салалық сараптама – инвестициялық ұсынысты және/немесе бюджеттік инвестициялық жобаның техникалық-экономикалық негіздемесін саланы дамыту басымдықтарына сәйкестігі, сондай-ақ бюджеттік инвестициялық жобаны іске асырудың оңтайлы нұсқасын таңдау мәніне бағалау;</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жобаның техникалық-экономикалық негіздемесі – негізгі техникалық, технологиялық және өзге шешімдер, сондай-ақ негізгі техникалық-экономикалық параметрлерді айқындай отырып, пайда мен шығындарды экономикалық талдау негізінде жүргізілетін бюджеттік инвестициялық жобаның жүзеге асырыла алатындығын және тиімділігін зерттеу нәтижелері туралы мәліметтерді қамтитын құжаттама;</w:t>
      </w:r>
      <w:r>
        <w:br/>
      </w:r>
      <w:r>
        <w:rPr>
          <w:rFonts w:ascii="Times New Roman"/>
          <w:b w:val="false"/>
          <w:i w:val="false"/>
          <w:color w:val="000000"/>
          <w:sz w:val="28"/>
        </w:rPr>
        <w:t>
</w:t>
      </w:r>
      <w:r>
        <w:rPr>
          <w:rFonts w:ascii="Times New Roman"/>
          <w:b w:val="false"/>
          <w:i w:val="false"/>
          <w:color w:val="000000"/>
          <w:sz w:val="28"/>
        </w:rPr>
        <w:t>
      7) техникалық-экономикалық негіздемені түзету – техникалық жобалық құжаттаманы (жобалау-сметалық) бекіткенге дейін немесе бекітілген техникалық-экономикалық негіздемеде көзделмеген қосымша құрауыштарды енгізу қажет болған жағдайда жобалау-сметалық құжаттама белгіленгеннен кейінгі экономикалық қорытындысы бар техникалық-экономикалық негіздемедегі белгіленген техникалық-экономикалық параметрлерінің өзгеруі;</w:t>
      </w:r>
      <w:r>
        <w:br/>
      </w:r>
      <w:r>
        <w:rPr>
          <w:rFonts w:ascii="Times New Roman"/>
          <w:b w:val="false"/>
          <w:i w:val="false"/>
          <w:color w:val="000000"/>
          <w:sz w:val="28"/>
        </w:rPr>
        <w:t>
</w:t>
      </w:r>
      <w:r>
        <w:rPr>
          <w:rFonts w:ascii="Times New Roman"/>
          <w:b w:val="false"/>
          <w:i w:val="false"/>
          <w:color w:val="000000"/>
          <w:sz w:val="28"/>
        </w:rPr>
        <w:t>
      8) бюджеттік инвестициялық жобаны әзірлеуге және түзетуге арналған техникалық тапсырма – бюджеттік инвестициялық жобаның техникалық-экономикалық негіздемесіне қойылатын талаптарды, оның ықтимал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r>
        <w:br/>
      </w:r>
      <w:r>
        <w:rPr>
          <w:rFonts w:ascii="Times New Roman"/>
          <w:b w:val="false"/>
          <w:i w:val="false"/>
          <w:color w:val="000000"/>
          <w:sz w:val="28"/>
        </w:rPr>
        <w:t>
</w:t>
      </w:r>
      <w:r>
        <w:rPr>
          <w:rFonts w:ascii="Times New Roman"/>
          <w:b w:val="false"/>
          <w:i w:val="false"/>
          <w:color w:val="000000"/>
          <w:sz w:val="28"/>
        </w:rPr>
        <w:t>
      9) инвестициялық ұсынысқа арналған экономикалық қорытынды – бюджеттік инвестициялық жоба ретінде, инвестициялық ұсыныс құрамындағы инвестициялық жобаны іске асырудың экономикалық орындылығы, жоба мақсаттарының стратегиялық және (немесе) бағдарламалық құжаттарда белгіленген экономика саласының (аясының) даму басымдықтарына сәйкестігі мәніне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жобаның техникалық-экономикалық негіздемесін экономикалық сараптау – техникалық-экономикалық негіздемеде ұсынылған ақпаратты салалық сараптама қорытындысы мен Қазақстан Республикасының заңнамасына сәйкес талап етілетін басқа да сараптамалардың қорытындылары негіздемесінде жүргізілетін жобаның іске асырылуын және тиімділігін айқындау мәніне кешенді бағалау;</w:t>
      </w:r>
      <w:r>
        <w:br/>
      </w:r>
      <w:r>
        <w:rPr>
          <w:rFonts w:ascii="Times New Roman"/>
          <w:b w:val="false"/>
          <w:i w:val="false"/>
          <w:color w:val="000000"/>
          <w:sz w:val="28"/>
        </w:rPr>
        <w:t>
</w:t>
      </w:r>
      <w:r>
        <w:rPr>
          <w:rFonts w:ascii="Times New Roman"/>
          <w:b w:val="false"/>
          <w:i w:val="false"/>
          <w:color w:val="000000"/>
          <w:sz w:val="28"/>
        </w:rPr>
        <w:t>
      11) бюджеттік инвестициялық жоба бойынша экономикалық қорытынды – бюджеттік инвестициялық жобаны іске асырудың экономикалық орындылығы, оның ел экономикасына әсері мен стратегиялық және (немесе) бағдарламалық құжаттамаларға сәйкестігі мәніне бюджеттік инвестициялық жобаның техникалық-экономикалық негіздемесінің экономикалық сараптамасы негіздемесінде дайындалған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12) сметалық құн – құрылысқа арналған жобалық құжаттаманы әзірлеу кезінде сметалық нормативтерге сәйкес айқындалатын объектіні (кешенді) салу құны;</w:t>
      </w:r>
      <w:r>
        <w:br/>
      </w:r>
      <w:r>
        <w:rPr>
          <w:rFonts w:ascii="Times New Roman"/>
          <w:b w:val="false"/>
          <w:i w:val="false"/>
          <w:color w:val="000000"/>
          <w:sz w:val="28"/>
        </w:rPr>
        <w:t>
</w:t>
      </w:r>
      <w:r>
        <w:rPr>
          <w:rFonts w:ascii="Times New Roman"/>
          <w:b w:val="false"/>
          <w:i w:val="false"/>
          <w:color w:val="000000"/>
          <w:sz w:val="28"/>
        </w:rPr>
        <w:t>
      13) бюджеттік инвестициялық жобалардың мониторингі – бюджет қаражатын бөлу сәтінен бастап пайдалануға беру сәтіне дейінгі жаңа объектілерді құру (салу), қолданыстағыларын қайта құру барысы туралы ақпаратты жинау және талдау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14) бюджеттік инвестициялық жобалардың іске асырылуын бағалау – пайдалануға беру сәтінен бастап жобаның мақсатына қол жеткізу дәрежесін және нақты алынған нәтижелердің жоспарланғандарға сәйкестігін айқындау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15) мемлекеттік жоспарлау жөніндегі уәкілетті органның электрондық порталының бюджеттік инвестициялық жобалар мониторингісінің модулі – жоспарланған және іске асырылып жатқан бюджеттік инвестициялық жобаларды есепке алу мен мониторингті автоматтандыруға арналған ақпараттық жүйе (бұдан әрі – БИЖ электрондық порталы);</w:t>
      </w:r>
      <w:r>
        <w:br/>
      </w:r>
      <w:r>
        <w:rPr>
          <w:rFonts w:ascii="Times New Roman"/>
          <w:b w:val="false"/>
          <w:i w:val="false"/>
          <w:color w:val="000000"/>
          <w:sz w:val="28"/>
        </w:rPr>
        <w:t>
</w:t>
      </w:r>
      <w:r>
        <w:rPr>
          <w:rFonts w:ascii="Times New Roman"/>
          <w:b w:val="false"/>
          <w:i w:val="false"/>
          <w:color w:val="000000"/>
          <w:sz w:val="28"/>
        </w:rPr>
        <w:t>
      16) бюджеттік инвестициялық жобаның паспорты - бюджеттік инвестициялық жоба туралы жалпы ақпарат;</w:t>
      </w:r>
      <w:r>
        <w:br/>
      </w:r>
      <w:r>
        <w:rPr>
          <w:rFonts w:ascii="Times New Roman"/>
          <w:b w:val="false"/>
          <w:i w:val="false"/>
          <w:color w:val="000000"/>
          <w:sz w:val="28"/>
        </w:rPr>
        <w:t>
</w:t>
      </w:r>
      <w:r>
        <w:rPr>
          <w:rFonts w:ascii="Times New Roman"/>
          <w:b w:val="false"/>
          <w:i w:val="false"/>
          <w:color w:val="000000"/>
          <w:sz w:val="28"/>
        </w:rPr>
        <w:t>
      17) Гант диаграммасы – жобаның жоспары мен уақыт бойынша жұмыс дәйектілігі мен кестесінің ұзақтылығын графикалық көрсетуді безендіру үшін БИЖ электрондық порталында қолданылатын диаграмма;</w:t>
      </w:r>
      <w:r>
        <w:br/>
      </w:r>
      <w:r>
        <w:rPr>
          <w:rFonts w:ascii="Times New Roman"/>
          <w:b w:val="false"/>
          <w:i w:val="false"/>
          <w:color w:val="000000"/>
          <w:sz w:val="28"/>
        </w:rPr>
        <w:t>
</w:t>
      </w:r>
      <w:r>
        <w:rPr>
          <w:rFonts w:ascii="Times New Roman"/>
          <w:b w:val="false"/>
          <w:i w:val="false"/>
          <w:color w:val="000000"/>
          <w:sz w:val="28"/>
        </w:rPr>
        <w:t>
      18)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r>
        <w:br/>
      </w:r>
      <w:r>
        <w:rPr>
          <w:rFonts w:ascii="Times New Roman"/>
          <w:b w:val="false"/>
          <w:i w:val="false"/>
          <w:color w:val="000000"/>
          <w:sz w:val="28"/>
        </w:rPr>
        <w:t>
</w:t>
      </w:r>
      <w:r>
        <w:rPr>
          <w:rFonts w:ascii="Times New Roman"/>
          <w:b w:val="false"/>
          <w:i w:val="false"/>
          <w:color w:val="000000"/>
          <w:sz w:val="28"/>
        </w:rPr>
        <w:t>
      19) бюджеттік инвестициялар бойынша қаржыландыру көздері – бюджеттік инвестициялық жобаларды іске асыруға бағытталған республикалық және/немесе жергілікті бюджеттердің қаражаты, оның ішінде сыртқы нарықтарда қарыз алу, концессиялық жобаларды бірлесіп қаржыландыру және мемлекеттің заңды тұлғалардың жарғылық капиталына қатысуы.</w:t>
      </w:r>
    </w:p>
    <w:bookmarkEnd w:id="3"/>
    <w:bookmarkStart w:name="z36" w:id="4"/>
    <w:p>
      <w:pPr>
        <w:spacing w:after="0"/>
        <w:ind w:left="0"/>
        <w:jc w:val="left"/>
      </w:pPr>
      <w:r>
        <w:rPr>
          <w:rFonts w:ascii="Times New Roman"/>
          <w:b/>
          <w:i w:val="false"/>
          <w:color w:val="000000"/>
        </w:rPr>
        <w:t xml:space="preserve"> 
2. Бюджеттік инвестициялық, оның ішінде техникалық-экономикалық негіздеме әзірлеуді талап етпейтін жобалар бойынша инвестициялық ұсыныстарды әзірлеу, қарау және іріктеу тәртібі</w:t>
      </w:r>
    </w:p>
    <w:bookmarkEnd w:id="4"/>
    <w:bookmarkStart w:name="z37" w:id="5"/>
    <w:p>
      <w:pPr>
        <w:spacing w:after="0"/>
        <w:ind w:left="0"/>
        <w:jc w:val="both"/>
      </w:pPr>
      <w:r>
        <w:rPr>
          <w:rFonts w:ascii="Times New Roman"/>
          <w:b w:val="false"/>
          <w:i w:val="false"/>
          <w:color w:val="000000"/>
          <w:sz w:val="28"/>
        </w:rPr>
        <w:t>
1. Техникалық-экономикалық негіздеме әзірлеуді талап ететін бюджеттік инвестициялық жобалар бойынша инвестициялық ұсыныстарды әзірлеу, қарау және іріктеу тәртібі</w:t>
      </w:r>
    </w:p>
    <w:bookmarkEnd w:id="5"/>
    <w:bookmarkStart w:name="z38" w:id="6"/>
    <w:p>
      <w:pPr>
        <w:spacing w:after="0"/>
        <w:ind w:left="0"/>
        <w:jc w:val="both"/>
      </w:pPr>
      <w:r>
        <w:rPr>
          <w:rFonts w:ascii="Times New Roman"/>
          <w:b w:val="false"/>
          <w:i w:val="false"/>
          <w:color w:val="000000"/>
          <w:sz w:val="28"/>
        </w:rPr>
        <w:t>
      3. Инвестициялық ұсыныстарды әзірлеу, қарау және іріктеу үдерісі мынадай негізгі кезеңдерді қамтитын іс-шаралар кешенін білдіреді:</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инвестициялық ұсыныстарды мемлекеттік жоспарлау жөніндегі орталық немесе жергілікті уәкілетті органға беруі;</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бюджеттік инвестициялық жобалардың тізбесін қалыптастыру және бекіту, техникалық-экономикалық негіздемелерін (бұдан әрі - ТЭН)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4. Инвестициялық ұсыныстарды әзірлеуді мемлекеттік органдардың стратегиялық жоспарларының жобаларын әзірлеу кезеңінде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5. Инвестициялық ұсыныстар мынадай құжаттарды қамтуы тиіс:</w:t>
      </w:r>
      <w:r>
        <w:br/>
      </w:r>
      <w:r>
        <w:rPr>
          <w:rFonts w:ascii="Times New Roman"/>
          <w:b w:val="false"/>
          <w:i w:val="false"/>
          <w:color w:val="000000"/>
          <w:sz w:val="28"/>
        </w:rPr>
        <w:t>
</w:t>
      </w:r>
      <w:r>
        <w:rPr>
          <w:rFonts w:ascii="Times New Roman"/>
          <w:b w:val="false"/>
          <w:i w:val="false"/>
          <w:color w:val="000000"/>
          <w:sz w:val="28"/>
        </w:rPr>
        <w:t>
      1) инвестициялық ұсыныстың ақпараттық парағы;</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жобаның ТЭН-ін әзірлеудің немесе түзетудің, сондай-ақ оларға қажетті сараптамалар жүргізудің құнын негіздейтін ақпарат;</w:t>
      </w:r>
      <w:r>
        <w:br/>
      </w:r>
      <w:r>
        <w:rPr>
          <w:rFonts w:ascii="Times New Roman"/>
          <w:b w:val="false"/>
          <w:i w:val="false"/>
          <w:color w:val="000000"/>
          <w:sz w:val="28"/>
        </w:rPr>
        <w:t>
</w:t>
      </w:r>
      <w:r>
        <w:rPr>
          <w:rFonts w:ascii="Times New Roman"/>
          <w:b w:val="false"/>
          <w:i w:val="false"/>
          <w:color w:val="000000"/>
          <w:sz w:val="28"/>
        </w:rPr>
        <w:t>
      3) бекітілген бюджеттік инвестициялық жобаның ТЭН-і бойынша өзгеруі болжамданған техникалық шешімдер көрсетілген салыстырма кестесі, сондай-ақ бюджеттік инвестициялық жобаның бекітілген ТЭН-і (бюджеттік инвестициялық жобаның ТЭН-і түзетілген жағдайда);</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жобаның ТЭН-ін әзірлеуге немесе түзетуге, сондай-ақ оларға қажетті сараптамалар жүргізуге техникалық тапсырма;</w:t>
      </w:r>
      <w:r>
        <w:br/>
      </w:r>
      <w:r>
        <w:rPr>
          <w:rFonts w:ascii="Times New Roman"/>
          <w:b w:val="false"/>
          <w:i w:val="false"/>
          <w:color w:val="000000"/>
          <w:sz w:val="28"/>
        </w:rPr>
        <w:t>
</w:t>
      </w:r>
      <w:r>
        <w:rPr>
          <w:rFonts w:ascii="Times New Roman"/>
          <w:b w:val="false"/>
          <w:i w:val="false"/>
          <w:color w:val="000000"/>
          <w:sz w:val="28"/>
        </w:rPr>
        <w:t>
      5) инвестициялық ұсыныстың салалық сараптамасы;</w:t>
      </w:r>
      <w:r>
        <w:br/>
      </w:r>
      <w:r>
        <w:rPr>
          <w:rFonts w:ascii="Times New Roman"/>
          <w:b w:val="false"/>
          <w:i w:val="false"/>
          <w:color w:val="000000"/>
          <w:sz w:val="28"/>
        </w:rPr>
        <w:t>
</w:t>
      </w:r>
      <w:r>
        <w:rPr>
          <w:rFonts w:ascii="Times New Roman"/>
          <w:b w:val="false"/>
          <w:i w:val="false"/>
          <w:color w:val="000000"/>
          <w:sz w:val="28"/>
        </w:rPr>
        <w:t>
      6) егер бюджеттік инвестициялық жоба бойынша қаржыландыру басталса, Қазақстан Республикасының Үкіметі уәкілеттік берген ішкі бақылау органының бюджет қаражатының мақсатты пайдаланылу мәніне, сондай-ақ бұзушылықтардың болмауы (бюджеттік инвестициялық жобаның ТЭН-і түзетілген жағдайда) туралы актісі.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Инвестициялық ұсыныстың ақпараттық парағы бюджеттік  инвестициялық жоба (бұдан әрі - БИЖ) мақсаттарының стратегиялық және (немесе) бағдарламалық құжаттарда белгіленген экономика саласын (аясын) дамыту басымдықтарына сәйкестігі туралы ақпаратты, оның негізгі көрсеткіштерін қоса алғанда, БИЖ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7. Инвестициялық ұсынысқа ақпараттық парақ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8. БИЖ ТЭН-ін әзірлеу немесе түзету, сондай-ақ қажетті сараптамалар жүргізу құнын негіздеу үшін мыналар ұсынылады:</w:t>
      </w:r>
      <w:r>
        <w:br/>
      </w:r>
      <w:r>
        <w:rPr>
          <w:rFonts w:ascii="Times New Roman"/>
          <w:b w:val="false"/>
          <w:i w:val="false"/>
          <w:color w:val="000000"/>
          <w:sz w:val="28"/>
        </w:rPr>
        <w:t>
</w:t>
      </w:r>
      <w:r>
        <w:rPr>
          <w:rFonts w:ascii="Times New Roman"/>
          <w:b w:val="false"/>
          <w:i w:val="false"/>
          <w:color w:val="000000"/>
          <w:sz w:val="28"/>
        </w:rPr>
        <w:t>
      1) құрамдауыштар және оларды әзірлеу мерзімдері бөлінісінде БИЖ ТЭН-ін әзірлеу немесе түзету, сондай-ақ қажетті сараптамалар жүргізу құнының есептеме-негіздемесі;</w:t>
      </w:r>
      <w:r>
        <w:br/>
      </w:r>
      <w:r>
        <w:rPr>
          <w:rFonts w:ascii="Times New Roman"/>
          <w:b w:val="false"/>
          <w:i w:val="false"/>
          <w:color w:val="000000"/>
          <w:sz w:val="28"/>
        </w:rPr>
        <w:t>
</w:t>
      </w:r>
      <w:r>
        <w:rPr>
          <w:rFonts w:ascii="Times New Roman"/>
          <w:b w:val="false"/>
          <w:i w:val="false"/>
          <w:color w:val="000000"/>
          <w:sz w:val="28"/>
        </w:rPr>
        <w:t>
      2) экономикалық сараптамаларды қоспағанда, құнын және тиісті сараптаманы жүргізетін ұйымды көрсете отырып, қажетті сараптамалардың тізбесі.</w:t>
      </w:r>
      <w:r>
        <w:br/>
      </w:r>
      <w:r>
        <w:rPr>
          <w:rFonts w:ascii="Times New Roman"/>
          <w:b w:val="false"/>
          <w:i w:val="false"/>
          <w:color w:val="000000"/>
          <w:sz w:val="28"/>
        </w:rPr>
        <w:t>
</w:t>
      </w:r>
      <w:r>
        <w:rPr>
          <w:rFonts w:ascii="Times New Roman"/>
          <w:b w:val="false"/>
          <w:i w:val="false"/>
          <w:color w:val="000000"/>
          <w:sz w:val="28"/>
        </w:rPr>
        <w:t>
      9. Байланыс және ақпараттандыру саласындағы БИЖ-дің ТЭН-ін жасау немесе түзету құнының есептеме-негіздемесі, сондай-ақ ТЭН-нің тиісті сараптамасын өткізу ақпараттандыру және байланыс саласындағы орталық уәкілетті орган бекітетін ақпараттық жүйелер құнын бағалау әдістемесіне сәйкес келуі керек.</w:t>
      </w:r>
      <w:r>
        <w:br/>
      </w:r>
      <w:r>
        <w:rPr>
          <w:rFonts w:ascii="Times New Roman"/>
          <w:b w:val="false"/>
          <w:i w:val="false"/>
          <w:color w:val="000000"/>
          <w:sz w:val="28"/>
        </w:rPr>
        <w:t>
</w:t>
      </w:r>
      <w:r>
        <w:rPr>
          <w:rFonts w:ascii="Times New Roman"/>
          <w:b w:val="false"/>
          <w:i w:val="false"/>
          <w:color w:val="000000"/>
          <w:sz w:val="28"/>
        </w:rPr>
        <w:t>
      10. Болжанып отырған БИЖ ТЭН-ін түзетуді қарау үшін бюджеттік бағдарламалар әкімшілері мемлекеттік органның бірінші басшысының не оны ауыстыратын тұлғаның не мемлекеттік органның бірінші басшысы орынбасарының қолы қойылған БИЖ ТЭН-і бойынша өзгертілуі болжанған техникалық шешімдерді және/немесе қосымша шығыстарды және олар бойынша тиісті негіздемелерді көрсете отырып, салыстырма кестені, сондай-ақ Қазақстан Республикасының заңнамасында белгіленген тәртіппен бұрын бекітілген БИЖ ТЭН-ін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БИЖ ТЭН-ін әзірлеуге немесе түзетуге техникалық тапсырма мемлекеттік жоспарлау жөніндегі, байланыс және ақпараттандыру саласында және сәулет, қала құрылысы және құрылыс істері жөніндегі уәкілетті органдар белгілейтін БИЖ ТЭН-ін әзірлеуге немесе түзетуге, сондай-ақ қажетті сараптамалар жүргізуге қойылатын талаптар негізінде жасалады.</w:t>
      </w:r>
      <w:r>
        <w:br/>
      </w:r>
      <w:r>
        <w:rPr>
          <w:rFonts w:ascii="Times New Roman"/>
          <w:b w:val="false"/>
          <w:i w:val="false"/>
          <w:color w:val="000000"/>
          <w:sz w:val="28"/>
        </w:rPr>
        <w:t>
</w:t>
      </w:r>
      <w:r>
        <w:rPr>
          <w:rFonts w:ascii="Times New Roman"/>
          <w:b w:val="false"/>
          <w:i w:val="false"/>
          <w:color w:val="000000"/>
          <w:sz w:val="28"/>
        </w:rPr>
        <w:t>
      Сондай-ақ техникалық тапсырма жобасында мыналар көрсетіледі:</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заңнамаға сәйкес БИЖ ТЭН-ін ықтимал әзірлеушіге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заңнамаға сәйкес қолдану саласы және әзірлеушінің міндеттерін шектеу;</w:t>
      </w:r>
      <w:r>
        <w:br/>
      </w:r>
      <w:r>
        <w:rPr>
          <w:rFonts w:ascii="Times New Roman"/>
          <w:b w:val="false"/>
          <w:i w:val="false"/>
          <w:color w:val="000000"/>
          <w:sz w:val="28"/>
        </w:rPr>
        <w:t>
</w:t>
      </w:r>
      <w:r>
        <w:rPr>
          <w:rFonts w:ascii="Times New Roman"/>
          <w:b w:val="false"/>
          <w:i w:val="false"/>
          <w:color w:val="000000"/>
          <w:sz w:val="28"/>
        </w:rPr>
        <w:t>
      3) БИЖ ТЭН-ін әзірлеудің немесе түзетудің, сондай-ақ оған қажетті сараптамалар жүргізудің болжамды мерзімдері.</w:t>
      </w:r>
      <w:r>
        <w:br/>
      </w:r>
      <w:r>
        <w:rPr>
          <w:rFonts w:ascii="Times New Roman"/>
          <w:b w:val="false"/>
          <w:i w:val="false"/>
          <w:color w:val="000000"/>
          <w:sz w:val="28"/>
        </w:rPr>
        <w:t>
</w:t>
      </w:r>
      <w:r>
        <w:rPr>
          <w:rFonts w:ascii="Times New Roman"/>
          <w:b w:val="false"/>
          <w:i w:val="false"/>
          <w:color w:val="000000"/>
          <w:sz w:val="28"/>
        </w:rPr>
        <w:t>
      12. Инвестициялық ұсыныстың салалық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1) оның одан әрі дамуына әсер ететін саланың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2) БИЖ іске асыру болжанатын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3) өнімге/қызметке қазіргі және болжамды (БИЖ-дің тіршілік циклі кезеңіне)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(теміржол магистральдары, автомобиль жолдары, құбыр жолдар, электр, жылу желілері, су құбырлары, газ құбырлары және басқа инфрақұрылым) болуын бағалау;</w:t>
      </w:r>
      <w:r>
        <w:br/>
      </w:r>
      <w:r>
        <w:rPr>
          <w:rFonts w:ascii="Times New Roman"/>
          <w:b w:val="false"/>
          <w:i w:val="false"/>
          <w:color w:val="000000"/>
          <w:sz w:val="28"/>
        </w:rPr>
        <w:t>
</w:t>
      </w:r>
      <w:r>
        <w:rPr>
          <w:rFonts w:ascii="Times New Roman"/>
          <w:b w:val="false"/>
          <w:i w:val="false"/>
          <w:color w:val="000000"/>
          <w:sz w:val="28"/>
        </w:rPr>
        <w:t>
      5) негізгі әлеуметтік-экономикалық көрсеткіштер мен БИЖ орналасқан жерін және әсер ету саласын сипаттайтын көрсеткіштерді бағалауды, оның ішінде БИЖ іске асыру үшін қажетті ресурстардың (шикізаттың) болуын және олардың құнын бағалау және бөлуге жоспарланған жер учаскелерін БИЖ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6) БИЖ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7)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8) БИЖ басқарудың институционалдық схемасын бағалау (негізгі қатысушылар, олардың өзара іс-қимылының схемасы, пайда мен шығындарды бөлу, теңгерім ұстаушылар, инвестициялық және инвестициялаудан кейінгі кезеңдерде БИЖ басқару схемасы);</w:t>
      </w:r>
      <w:r>
        <w:br/>
      </w:r>
      <w:r>
        <w:rPr>
          <w:rFonts w:ascii="Times New Roman"/>
          <w:b w:val="false"/>
          <w:i w:val="false"/>
          <w:color w:val="000000"/>
          <w:sz w:val="28"/>
        </w:rPr>
        <w:t>
</w:t>
      </w:r>
      <w:r>
        <w:rPr>
          <w:rFonts w:ascii="Times New Roman"/>
          <w:b w:val="false"/>
          <w:i w:val="false"/>
          <w:color w:val="000000"/>
          <w:sz w:val="28"/>
        </w:rPr>
        <w:t>
      9) БИЖ бойынша болжамды қатерлерді және оларды азайту жөніндегі іс-шараларды бағалау;</w:t>
      </w:r>
      <w:r>
        <w:br/>
      </w:r>
      <w:r>
        <w:rPr>
          <w:rFonts w:ascii="Times New Roman"/>
          <w:b w:val="false"/>
          <w:i w:val="false"/>
          <w:color w:val="000000"/>
          <w:sz w:val="28"/>
        </w:rPr>
        <w:t>
</w:t>
      </w:r>
      <w:r>
        <w:rPr>
          <w:rFonts w:ascii="Times New Roman"/>
          <w:b w:val="false"/>
          <w:i w:val="false"/>
          <w:color w:val="000000"/>
          <w:sz w:val="28"/>
        </w:rPr>
        <w:t>
      10) БИЖ бойынша есептемелердің негізділігін бағалау.</w:t>
      </w:r>
      <w:r>
        <w:br/>
      </w:r>
      <w:r>
        <w:rPr>
          <w:rFonts w:ascii="Times New Roman"/>
          <w:b w:val="false"/>
          <w:i w:val="false"/>
          <w:color w:val="000000"/>
          <w:sz w:val="28"/>
        </w:rPr>
        <w:t>
</w:t>
      </w:r>
      <w:r>
        <w:rPr>
          <w:rFonts w:ascii="Times New Roman"/>
          <w:b w:val="false"/>
          <w:i w:val="false"/>
          <w:color w:val="000000"/>
          <w:sz w:val="28"/>
        </w:rPr>
        <w:t>
      13. Егер БИЖ-ді республикалық бюджеттің қаражаты есебінен іске асыру ұсынылған жағдайда, инвестициялық ұсыныстың салалық сараптамасын салалық орталық мемлекеттік орган жүргізеді.</w:t>
      </w:r>
      <w:r>
        <w:br/>
      </w:r>
      <w:r>
        <w:rPr>
          <w:rFonts w:ascii="Times New Roman"/>
          <w:b w:val="false"/>
          <w:i w:val="false"/>
          <w:color w:val="000000"/>
          <w:sz w:val="28"/>
        </w:rPr>
        <w:t>
</w:t>
      </w:r>
      <w:r>
        <w:rPr>
          <w:rFonts w:ascii="Times New Roman"/>
          <w:b w:val="false"/>
          <w:i w:val="false"/>
          <w:color w:val="000000"/>
          <w:sz w:val="28"/>
        </w:rPr>
        <w:t>
      14. Егер БИЖ жергілікті бюджет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 жергілікті бюджеттен қаржыландырылатын салалық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15. Ақпараттандыру саласындағы БИЖ бойынша ақпараттандыру және байланыс саласындағы уәкілетті органның инвестициялық ұсынысының салалық сараптамасының қорытындысы талап етіледі.</w:t>
      </w:r>
      <w:r>
        <w:br/>
      </w:r>
      <w:r>
        <w:rPr>
          <w:rFonts w:ascii="Times New Roman"/>
          <w:b w:val="false"/>
          <w:i w:val="false"/>
          <w:color w:val="000000"/>
          <w:sz w:val="28"/>
        </w:rPr>
        <w:t>
</w:t>
      </w:r>
      <w:r>
        <w:rPr>
          <w:rFonts w:ascii="Times New Roman"/>
          <w:b w:val="false"/>
          <w:i w:val="false"/>
          <w:color w:val="000000"/>
          <w:sz w:val="28"/>
        </w:rPr>
        <w:t>
      16. Инвестициялық ұсыныстың салалық сараптамасына тиісті саланың мемлекеттік органының бірінші басшысы не оны алмастыратын тұлға қол қояды және ол ресми құжаттар үшін Қазақстан Республикасының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Бюджеттік бағдарламалардың әкімшілері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қоса берілген БИЖ-дің ТЭН-ін әзірлеу немесе түзету, сондай-ақ оларға қажетті сараптамалар жүргізуге арналған жоспарланатын инвестициялық ұсыныстарды қалыптастырады және мемлекеттік жоспарлау жөніндегі орталық немесе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әрбір парағы, инвестициялық ұсынысты жасауға жауапты бюджеттік бағдарламалар әкімшісінің құрылымдық бөлімшесінің басшысымен қол қойылады. Электронды құжат айналымының бірыңғай жүйесі үшін файлдар оны редакциялауға мүмкіндік бермейтін электронды қорғалған форматта беріледі.</w:t>
      </w:r>
      <w:r>
        <w:br/>
      </w:r>
      <w:r>
        <w:rPr>
          <w:rFonts w:ascii="Times New Roman"/>
          <w:b w:val="false"/>
          <w:i w:val="false"/>
          <w:color w:val="000000"/>
          <w:sz w:val="28"/>
        </w:rPr>
        <w:t>
</w:t>
      </w:r>
      <w:r>
        <w:rPr>
          <w:rFonts w:ascii="Times New Roman"/>
          <w:b w:val="false"/>
          <w:i w:val="false"/>
          <w:color w:val="000000"/>
          <w:sz w:val="28"/>
        </w:rPr>
        <w:t>
      18. Болуы инвестициялық ұсынысқа экономикалық қорытынды жүргізу үшін қажетті құжаттар болмаған жағдайда, мемлекеттік жоспарлау жөніндегі орталық немесе жергілікті уәкілетті орган құжаттар пакеті түскен сәттен бастап 7 (жеті) жұмыс күні ішінде оларды бюджеттік бағдарламалар әкімшілеріне қайтарады.</w:t>
      </w:r>
      <w:r>
        <w:br/>
      </w:r>
      <w:r>
        <w:rPr>
          <w:rFonts w:ascii="Times New Roman"/>
          <w:b w:val="false"/>
          <w:i w:val="false"/>
          <w:color w:val="000000"/>
          <w:sz w:val="28"/>
        </w:rPr>
        <w:t>
</w:t>
      </w:r>
      <w:r>
        <w:rPr>
          <w:rFonts w:ascii="Times New Roman"/>
          <w:b w:val="false"/>
          <w:i w:val="false"/>
          <w:color w:val="000000"/>
          <w:sz w:val="28"/>
        </w:rPr>
        <w:t>
      19. Мемлекеттік жоспарлау жөніндегі орталық немесе жергілікті уәкілетті орган бюджеттік бағдарламалар әкімшілерінің инвестициялық ұсыныстарын БИЖ-дің ТЭН-ін жасаудың (түзетудің) экономикалық орындылығына, жоба мақсаттарының саланың (аяның) даму басымдықтарына, белгіленген стратегиялық және (немесе) бағдарламалық құжаттарға сәйкестігіне 20 (жиырма) жұмыс күні ішінде қарайды және олар бойынша бюджеттік бағдарламалар әкімшілеріне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20. БИЖ бойынша инвестициялық ұсынысқа экономикалық қорытындыны мемлекеттік жоспарлау жөніндегі орталық немесе жергілікті уәкілетті орган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 және мынадай негізгі мәліметтерді қамтиды:</w:t>
      </w:r>
      <w:r>
        <w:br/>
      </w:r>
      <w:r>
        <w:rPr>
          <w:rFonts w:ascii="Times New Roman"/>
          <w:b w:val="false"/>
          <w:i w:val="false"/>
          <w:color w:val="000000"/>
          <w:sz w:val="28"/>
        </w:rPr>
        <w:t>
</w:t>
      </w:r>
      <w:r>
        <w:rPr>
          <w:rFonts w:ascii="Times New Roman"/>
          <w:b w:val="false"/>
          <w:i w:val="false"/>
          <w:color w:val="000000"/>
          <w:sz w:val="28"/>
        </w:rPr>
        <w:t>
      1) жоба бойынша жалпы ақпарат;</w:t>
      </w:r>
      <w:r>
        <w:br/>
      </w:r>
      <w:r>
        <w:rPr>
          <w:rFonts w:ascii="Times New Roman"/>
          <w:b w:val="false"/>
          <w:i w:val="false"/>
          <w:color w:val="000000"/>
          <w:sz w:val="28"/>
        </w:rPr>
        <w:t>
</w:t>
      </w:r>
      <w:r>
        <w:rPr>
          <w:rFonts w:ascii="Times New Roman"/>
          <w:b w:val="false"/>
          <w:i w:val="false"/>
          <w:color w:val="000000"/>
          <w:sz w:val="28"/>
        </w:rPr>
        <w:t>
      2) стратегиялық жоспарда айқындалған міндеттерді орындаудан күтілетін нәтиже;</w:t>
      </w:r>
      <w:r>
        <w:br/>
      </w:r>
      <w:r>
        <w:rPr>
          <w:rFonts w:ascii="Times New Roman"/>
          <w:b w:val="false"/>
          <w:i w:val="false"/>
          <w:color w:val="000000"/>
          <w:sz w:val="28"/>
        </w:rPr>
        <w:t>
</w:t>
      </w:r>
      <w:r>
        <w:rPr>
          <w:rFonts w:ascii="Times New Roman"/>
          <w:b w:val="false"/>
          <w:i w:val="false"/>
          <w:color w:val="000000"/>
          <w:sz w:val="28"/>
        </w:rPr>
        <w:t>
      3) қаржыландыру көздері мен көлемі;</w:t>
      </w:r>
      <w:r>
        <w:br/>
      </w:r>
      <w:r>
        <w:rPr>
          <w:rFonts w:ascii="Times New Roman"/>
          <w:b w:val="false"/>
          <w:i w:val="false"/>
          <w:color w:val="000000"/>
          <w:sz w:val="28"/>
        </w:rPr>
        <w:t>
</w:t>
      </w:r>
      <w:r>
        <w:rPr>
          <w:rFonts w:ascii="Times New Roman"/>
          <w:b w:val="false"/>
          <w:i w:val="false"/>
          <w:color w:val="000000"/>
          <w:sz w:val="28"/>
        </w:rPr>
        <w:t>
      4) жобаны басқарудың институционалдық схемасының пысықталуы (іске асыру барысында да, инвестициялаудан кейінгі кезеңде де барлық жобаға қатысушылар туралы ақпарат, олардың өзара іс-қимылы);</w:t>
      </w:r>
      <w:r>
        <w:br/>
      </w:r>
      <w:r>
        <w:rPr>
          <w:rFonts w:ascii="Times New Roman"/>
          <w:b w:val="false"/>
          <w:i w:val="false"/>
          <w:color w:val="000000"/>
          <w:sz w:val="28"/>
        </w:rPr>
        <w:t>
</w:t>
      </w:r>
      <w:r>
        <w:rPr>
          <w:rFonts w:ascii="Times New Roman"/>
          <w:b w:val="false"/>
          <w:i w:val="false"/>
          <w:color w:val="000000"/>
          <w:sz w:val="28"/>
        </w:rPr>
        <w:t>
      5) тікелей нәтиженің өлшенетін (сандық) көрсеткіштерінің болуы;</w:t>
      </w:r>
      <w:r>
        <w:br/>
      </w:r>
      <w:r>
        <w:rPr>
          <w:rFonts w:ascii="Times New Roman"/>
          <w:b w:val="false"/>
          <w:i w:val="false"/>
          <w:color w:val="000000"/>
          <w:sz w:val="28"/>
        </w:rPr>
        <w:t>
</w:t>
      </w:r>
      <w:r>
        <w:rPr>
          <w:rFonts w:ascii="Times New Roman"/>
          <w:b w:val="false"/>
          <w:i w:val="false"/>
          <w:color w:val="000000"/>
          <w:sz w:val="28"/>
        </w:rPr>
        <w:t>
      6) БИЖ-дің ТЭН-ін әзірлеудің немесе түзетудің, сондай-ақ қажетті сараптамалар жүргізу құны есептемелерінің-негіздемесі;</w:t>
      </w:r>
      <w:r>
        <w:br/>
      </w:r>
      <w:r>
        <w:rPr>
          <w:rFonts w:ascii="Times New Roman"/>
          <w:b w:val="false"/>
          <w:i w:val="false"/>
          <w:color w:val="000000"/>
          <w:sz w:val="28"/>
        </w:rPr>
        <w:t>
</w:t>
      </w:r>
      <w:r>
        <w:rPr>
          <w:rFonts w:ascii="Times New Roman"/>
          <w:b w:val="false"/>
          <w:i w:val="false"/>
          <w:color w:val="000000"/>
          <w:sz w:val="28"/>
        </w:rPr>
        <w:t>
      7) қорытындылар.</w:t>
      </w:r>
      <w:r>
        <w:br/>
      </w:r>
      <w:r>
        <w:rPr>
          <w:rFonts w:ascii="Times New Roman"/>
          <w:b w:val="false"/>
          <w:i w:val="false"/>
          <w:color w:val="000000"/>
          <w:sz w:val="28"/>
        </w:rPr>
        <w:t>
</w:t>
      </w:r>
      <w:r>
        <w:rPr>
          <w:rFonts w:ascii="Times New Roman"/>
          <w:b w:val="false"/>
          <w:i w:val="false"/>
          <w:color w:val="000000"/>
          <w:sz w:val="28"/>
        </w:rPr>
        <w:t>
      21. Бюджеттік бағдарламалар әкімшілері мемлекеттік жоспарлау жөніндегі орталық немесе жергілікті уәкілетті органға БИЖ-дың ТЭН-ін әзірлеуге және түзетуге, сондай-ақ қажет сараптаманы жүргізуге оң экономикалық қорытындысы негізінде оң экономикалық қорытынды алынған ағымдағы жылы, немесе келесі жоспарланған қаржылық жылы БИЖ-дың ТЭН-ін әзірлеуге және түзетуге, сондай-ақ қажет сараптаманы жүргізуге бөлініп жатқан бюджеттік бағдарлама бойынша қаражат бөлудің қажеттілігі туралы хатты ұсынады.</w:t>
      </w:r>
      <w:r>
        <w:br/>
      </w:r>
      <w:r>
        <w:rPr>
          <w:rFonts w:ascii="Times New Roman"/>
          <w:b w:val="false"/>
          <w:i w:val="false"/>
          <w:color w:val="000000"/>
          <w:sz w:val="28"/>
        </w:rPr>
        <w:t>
</w:t>
      </w:r>
      <w:r>
        <w:rPr>
          <w:rFonts w:ascii="Times New Roman"/>
          <w:b w:val="false"/>
          <w:i w:val="false"/>
          <w:color w:val="000000"/>
          <w:sz w:val="28"/>
        </w:rPr>
        <w:t>
      22. Мемлекеттік жоспарлау жөніндегі орталық уәкілетті орган бюджеттік инвестициялық жобаларды БИЖ-дың ТЭН-ін әзірлеуге немесе түзетуге, сондай-ақ олардың техникалық-экономикалық негіздемелеріне қажетті сараптамалар жүргізуге арналған оң экономикалық қорытындының негізінде инвестициялық ұсыныстар бойынша қорытындыларды және бюджеттік бағдарлама әкімшісін қаржыландыру хаттарын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23. Мемлекеттік жоспарлау жөніндегі жергілікті уәкілетті орган инвестициялық ұсыныстарды қарау нәтижелері бойынша қорытындыларды БИЖ-дің ТЭН-ін әзірлеуге немесе түзетуге, сондай-ақ қажетті сараптама жүргізуді және бюджеттік бағдарлама әкімшісін қаржыландыру хаттарын қалыптастырады, және оларды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24. Тиісті бюджет комиссиясының қарауына шығарылатын инвестициялық ұсыныстар бойынша қорытынды мынадай негізгі мәліметтерді қамтуы тиіс:</w:t>
      </w:r>
      <w:r>
        <w:br/>
      </w:r>
      <w:r>
        <w:rPr>
          <w:rFonts w:ascii="Times New Roman"/>
          <w:b w:val="false"/>
          <w:i w:val="false"/>
          <w:color w:val="000000"/>
          <w:sz w:val="28"/>
        </w:rPr>
        <w:t>
</w:t>
      </w:r>
      <w:r>
        <w:rPr>
          <w:rFonts w:ascii="Times New Roman"/>
          <w:b w:val="false"/>
          <w:i w:val="false"/>
          <w:color w:val="000000"/>
          <w:sz w:val="28"/>
        </w:rPr>
        <w:t>
      1) БИЖ (-дердің) атауы;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әкімшісінің қаржыландыруына ұсынылатын БИЖ-дің (-дердің) ТЭН-ін әзірлеу немесе түзету, сондай-ақ оларға қажетті сараптамалар жүргізу құны;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органның қаржыландыруына ұсынылатын БИЖ-дің (-дердің) ТЭН-ін әзірлеу немесе түзету, сондай-ақ оларға қажетті сараптамалар жүргізу құны;</w:t>
      </w:r>
      <w:r>
        <w:br/>
      </w:r>
      <w:r>
        <w:rPr>
          <w:rFonts w:ascii="Times New Roman"/>
          <w:b w:val="false"/>
          <w:i w:val="false"/>
          <w:color w:val="000000"/>
          <w:sz w:val="28"/>
        </w:rPr>
        <w:t>
</w:t>
      </w:r>
      <w:r>
        <w:rPr>
          <w:rFonts w:ascii="Times New Roman"/>
          <w:b w:val="false"/>
          <w:i w:val="false"/>
          <w:color w:val="000000"/>
          <w:sz w:val="28"/>
        </w:rPr>
        <w:t>
      4) БИЖ-дің (-дердің) Қазақстан Республикасының стратегиялық және (немесе) бағдарламалық құжаттарына сәйкестігі;</w:t>
      </w:r>
      <w:r>
        <w:br/>
      </w:r>
      <w:r>
        <w:rPr>
          <w:rFonts w:ascii="Times New Roman"/>
          <w:b w:val="false"/>
          <w:i w:val="false"/>
          <w:color w:val="000000"/>
          <w:sz w:val="28"/>
        </w:rPr>
        <w:t>
</w:t>
      </w:r>
      <w:r>
        <w:rPr>
          <w:rFonts w:ascii="Times New Roman"/>
          <w:b w:val="false"/>
          <w:i w:val="false"/>
          <w:color w:val="000000"/>
          <w:sz w:val="28"/>
        </w:rPr>
        <w:t>
      5) мақсаттарды орындаудан күтілетін нәтиже.</w:t>
      </w:r>
      <w:r>
        <w:br/>
      </w:r>
      <w:r>
        <w:rPr>
          <w:rFonts w:ascii="Times New Roman"/>
          <w:b w:val="false"/>
          <w:i w:val="false"/>
          <w:color w:val="000000"/>
          <w:sz w:val="28"/>
        </w:rPr>
        <w:t>
</w:t>
      </w:r>
      <w:r>
        <w:rPr>
          <w:rFonts w:ascii="Times New Roman"/>
          <w:b w:val="false"/>
          <w:i w:val="false"/>
          <w:color w:val="000000"/>
          <w:sz w:val="28"/>
        </w:rPr>
        <w:t>
      25. Инвестициялық ұсыныстарда қамтылған бюджет комиссиялары мақұлдаған БИЖ бойынша мемлекеттік жоспарлау жөніндегі орталық немесе жергілікті уәкілетті орган БИЖ-ді әзірлеу немесе түзету, сондай-ақ оларға қажетті сараптамалар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ТЭН тізбесін қалыптастырады.</w:t>
      </w:r>
      <w:r>
        <w:br/>
      </w:r>
      <w:r>
        <w:rPr>
          <w:rFonts w:ascii="Times New Roman"/>
          <w:b w:val="false"/>
          <w:i w:val="false"/>
          <w:color w:val="000000"/>
          <w:sz w:val="28"/>
        </w:rPr>
        <w:t>
</w:t>
      </w:r>
      <w:r>
        <w:rPr>
          <w:rFonts w:ascii="Times New Roman"/>
          <w:b w:val="false"/>
          <w:i w:val="false"/>
          <w:color w:val="000000"/>
          <w:sz w:val="28"/>
        </w:rPr>
        <w:t>
      26. БИЖ тізбесі, әрбір жоба бойынша атауын және қаржыландыру сомасын қамтитын, БИЖ ТЭН-ін әзірлеу немесе түзету, сондай-ақ оларға қажетті сараптамалар жүргізу дайындауды мемлекеттік жоспарлау жөніндегі орталық немесе жергілікті уәкілетті орган жүзеге асыратын мемлекеттік жоспарлау жөніндегі орталық уәкілетті органның бұйрығымен немесе жергілікті атқарушы органның нормативтік құқықтық актісімен </w:t>
      </w:r>
      <w:r>
        <w:rPr>
          <w:rFonts w:ascii="Times New Roman"/>
          <w:b w:val="false"/>
          <w:i w:val="false"/>
          <w:color w:val="000000"/>
          <w:sz w:val="28"/>
        </w:rPr>
        <w:t>бекітіледі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29.08.2013 </w:t>
      </w:r>
      <w:r>
        <w:rPr>
          <w:rFonts w:ascii="Times New Roman"/>
          <w:b w:val="false"/>
          <w:i w:val="false"/>
          <w:color w:val="000000"/>
          <w:sz w:val="28"/>
        </w:rPr>
        <w:t>№ 906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27. Осы Ережеде белгіленген тәртіпте тиісті бюджеттік комиссияның ұсынысымен БИЖ-дің техникалық-экономикалық параметрлері өзгерген жағдайда, БИЖ ТЭН-і бекітілгенге дейін инвестициялық жобалар мемлекеттік жоспарлау жөніндегі орталық немесе жергілікті уәкілетті орган бұрын мақұлдаған инвестициялық ұсыныстарға қосымша ұсыныстар енгізуге және қорғауға рұқсат етіледі.</w:t>
      </w:r>
      <w:r>
        <w:br/>
      </w:r>
      <w:r>
        <w:rPr>
          <w:rFonts w:ascii="Times New Roman"/>
          <w:b w:val="false"/>
          <w:i w:val="false"/>
          <w:color w:val="000000"/>
          <w:sz w:val="28"/>
        </w:rPr>
        <w:t>
</w:t>
      </w:r>
      <w:r>
        <w:rPr>
          <w:rFonts w:ascii="Times New Roman"/>
          <w:b w:val="false"/>
          <w:i w:val="false"/>
          <w:color w:val="000000"/>
          <w:sz w:val="28"/>
        </w:rPr>
        <w:t>
      Егер БИЖ-ді ТЭН бекіткенге дейін БИЖ-дің экономикалық параметрлері өзгерген жағдайда, БИЖ-дің ТЭН-ін әзірлеу, сондай-ақ қажетті сараптама жүргізу БИЖ тізбесінде бұрын қарастырылған қаражат шегінде, ТЭН әзірлеу немесе түзету, сондай-ақ сараптамасын қажет ететін тиісті мемлекеттік жоспарлау жөніндегі орталық немесе жергілікті уәкілетті органның тиісті бөлу бюджеттік бағдарламасы қаражаты есебінен жүзеге асырылды.</w:t>
      </w:r>
    </w:p>
    <w:bookmarkEnd w:id="6"/>
    <w:bookmarkStart w:name="z100" w:id="7"/>
    <w:p>
      <w:pPr>
        <w:spacing w:after="0"/>
        <w:ind w:left="0"/>
        <w:jc w:val="both"/>
      </w:pPr>
      <w:r>
        <w:rPr>
          <w:rFonts w:ascii="Times New Roman"/>
          <w:b w:val="false"/>
          <w:i w:val="false"/>
          <w:color w:val="000000"/>
          <w:sz w:val="28"/>
        </w:rPr>
        <w:t>
2. Техникалық-экономикалық негіздеме әзірлеуді талап етпейтін бюджеттік инвестициялық жобалар бойынша инвестициялық ұсыныстарды әзірлеу, ұсыну және іріктеу тәртібі</w:t>
      </w:r>
    </w:p>
    <w:bookmarkEnd w:id="7"/>
    <w:bookmarkStart w:name="z101" w:id="8"/>
    <w:p>
      <w:pPr>
        <w:spacing w:after="0"/>
        <w:ind w:left="0"/>
        <w:jc w:val="both"/>
      </w:pPr>
      <w:r>
        <w:rPr>
          <w:rFonts w:ascii="Times New Roman"/>
          <w:b w:val="false"/>
          <w:i w:val="false"/>
          <w:color w:val="000000"/>
          <w:sz w:val="28"/>
        </w:rPr>
        <w:t>
      28. ТЭН әзірлеуді талап етпейтін жобалар бойынша инвестициялық ұсыныстарды әзірлеуді мемлекеттік органдардың стратегиялық жоспарларының жобасын әзірлеу кезеңінде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29. ТЭН әзірлеуді талап етпейтін әрбір БИЖ бойынша инвестициялық ұсыныс мынадай құжаттардан тұрады:</w:t>
      </w:r>
      <w:r>
        <w:br/>
      </w:r>
      <w:r>
        <w:rPr>
          <w:rFonts w:ascii="Times New Roman"/>
          <w:b w:val="false"/>
          <w:i w:val="false"/>
          <w:color w:val="000000"/>
          <w:sz w:val="28"/>
        </w:rPr>
        <w:t>
</w:t>
      </w:r>
      <w:r>
        <w:rPr>
          <w:rFonts w:ascii="Times New Roman"/>
          <w:b w:val="false"/>
          <w:i w:val="false"/>
          <w:color w:val="000000"/>
          <w:sz w:val="28"/>
        </w:rPr>
        <w:t>
      1) БИЖ-дің ақпараттық парағы;</w:t>
      </w:r>
      <w:r>
        <w:br/>
      </w:r>
      <w:r>
        <w:rPr>
          <w:rFonts w:ascii="Times New Roman"/>
          <w:b w:val="false"/>
          <w:i w:val="false"/>
          <w:color w:val="000000"/>
          <w:sz w:val="28"/>
        </w:rPr>
        <w:t>
</w:t>
      </w:r>
      <w:r>
        <w:rPr>
          <w:rFonts w:ascii="Times New Roman"/>
          <w:b w:val="false"/>
          <w:i w:val="false"/>
          <w:color w:val="000000"/>
          <w:sz w:val="28"/>
        </w:rPr>
        <w:t>
      2) Жобаның ТЭН-ін әзірлеуді талап етпейтін жобалар бойынша жобалау-сметалық құжаттаманы (бұдан әрі - ЖСҚ) әзірлеу (байланыстыру) және оған сараптама жүргізу бойынша есептемелер мен негіздемелер (ЖСҚ жоқ жағдайда);</w:t>
      </w:r>
      <w:r>
        <w:br/>
      </w:r>
      <w:r>
        <w:rPr>
          <w:rFonts w:ascii="Times New Roman"/>
          <w:b w:val="false"/>
          <w:i w:val="false"/>
          <w:color w:val="000000"/>
          <w:sz w:val="28"/>
        </w:rPr>
        <w:t>
</w:t>
      </w:r>
      <w:r>
        <w:rPr>
          <w:rFonts w:ascii="Times New Roman"/>
          <w:b w:val="false"/>
          <w:i w:val="false"/>
          <w:color w:val="000000"/>
          <w:sz w:val="28"/>
        </w:rPr>
        <w:t>
      3) жобалауға тапсырма (ЖСҚ жоқ жағдайда);</w:t>
      </w:r>
      <w:r>
        <w:br/>
      </w:r>
      <w:r>
        <w:rPr>
          <w:rFonts w:ascii="Times New Roman"/>
          <w:b w:val="false"/>
          <w:i w:val="false"/>
          <w:color w:val="000000"/>
          <w:sz w:val="28"/>
        </w:rPr>
        <w:t>
</w:t>
      </w:r>
      <w:r>
        <w:rPr>
          <w:rFonts w:ascii="Times New Roman"/>
          <w:b w:val="false"/>
          <w:i w:val="false"/>
          <w:color w:val="000000"/>
          <w:sz w:val="28"/>
        </w:rPr>
        <w:t>
      4) ЖСҚ-ға мемлекеттік сараптама және ЖСҚ-ны бекіту туралы бұйрық (ЖСҚ болған жағдайда);</w:t>
      </w:r>
      <w:r>
        <w:br/>
      </w:r>
      <w:r>
        <w:rPr>
          <w:rFonts w:ascii="Times New Roman"/>
          <w:b w:val="false"/>
          <w:i w:val="false"/>
          <w:color w:val="000000"/>
          <w:sz w:val="28"/>
        </w:rPr>
        <w:t>
</w:t>
      </w:r>
      <w:r>
        <w:rPr>
          <w:rFonts w:ascii="Times New Roman"/>
          <w:b w:val="false"/>
          <w:i w:val="false"/>
          <w:color w:val="000000"/>
          <w:sz w:val="28"/>
        </w:rPr>
        <w:t>
      5) инвестициялық ұсыныстың салалық сараптамасы.</w:t>
      </w:r>
      <w:r>
        <w:br/>
      </w:r>
      <w:r>
        <w:rPr>
          <w:rFonts w:ascii="Times New Roman"/>
          <w:b w:val="false"/>
          <w:i w:val="false"/>
          <w:color w:val="000000"/>
          <w:sz w:val="28"/>
        </w:rPr>
        <w:t>
</w:t>
      </w:r>
      <w:r>
        <w:rPr>
          <w:rFonts w:ascii="Times New Roman"/>
          <w:b w:val="false"/>
          <w:i w:val="false"/>
          <w:color w:val="000000"/>
          <w:sz w:val="28"/>
        </w:rPr>
        <w:t>
      30. Ақпараттық парақ жоба мақсаттарының стратегиялық және (немесе) бағдарламалық құжаттарында белгіленген экономика саласын (аясын) дамыту басымдықтарына сәйкестігі туралы ақпаратты, оның негізгі қаржылық өлшемдерін қоса алғанда, БИЖ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31. Инвестициялық ұсынысқа ақпараттық парақ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32. БИЖ-дің ТЭН-ін әзірлеуді талап етпейтін жобалар бойынша ЖСҚ әзірлеу (байланыстыру) бойынша негіздеуші есептемелер тиісті негіздеуші құжаттама қоса берілген есептемелерді қамтуы тиіс.</w:t>
      </w:r>
      <w:r>
        <w:br/>
      </w:r>
      <w:r>
        <w:rPr>
          <w:rFonts w:ascii="Times New Roman"/>
          <w:b w:val="false"/>
          <w:i w:val="false"/>
          <w:color w:val="000000"/>
          <w:sz w:val="28"/>
        </w:rPr>
        <w:t>
</w:t>
      </w:r>
      <w:r>
        <w:rPr>
          <w:rFonts w:ascii="Times New Roman"/>
          <w:b w:val="false"/>
          <w:i w:val="false"/>
          <w:color w:val="000000"/>
          <w:sz w:val="28"/>
        </w:rPr>
        <w:t>
      33. ТЭН әзірлеуді талап етпейтін жобалар бойынша инвестициялық ұсыныстың салалық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1) оның одан әрі дамуына әсер ететін саланың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2) БИЖ-ді іске асыру көзделетін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3) өнімге/қызметтерге қазіргі және болжамды (БИЖ-н-дің тіршілік циклі кезеңіне)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(теміржол магистральдары, автомобиль жолдары, құбыржолдар, электр, жылу желілері, су құбырлары, газ құбырлары және басқа инфрақұрылым) болуын бағалау;</w:t>
      </w:r>
      <w:r>
        <w:br/>
      </w:r>
      <w:r>
        <w:rPr>
          <w:rFonts w:ascii="Times New Roman"/>
          <w:b w:val="false"/>
          <w:i w:val="false"/>
          <w:color w:val="000000"/>
          <w:sz w:val="28"/>
        </w:rPr>
        <w:t>
</w:t>
      </w:r>
      <w:r>
        <w:rPr>
          <w:rFonts w:ascii="Times New Roman"/>
          <w:b w:val="false"/>
          <w:i w:val="false"/>
          <w:color w:val="000000"/>
          <w:sz w:val="28"/>
        </w:rPr>
        <w:t>
      5) негізгі әлеуметтік-экономикалық көрсеткіштерді және БИЖ-нің орналасқан жерін және әсер ету саласын сипаттайтын көрсеткіштерді бағалауды, оның ішінде БИЖ-ді іске асыру үшін қажетті ресурстардың (шикізаттың) болуын және олардың құнын бағалау және бөлуге жоспарланған жер учаскелерінің БИЖ-дің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6) БИЖ-ді іске асырудың экономиканың сабақтас салаларына (аясына) болжамды әсерін бағалау;</w:t>
      </w:r>
      <w:r>
        <w:br/>
      </w:r>
      <w:r>
        <w:rPr>
          <w:rFonts w:ascii="Times New Roman"/>
          <w:b w:val="false"/>
          <w:i w:val="false"/>
          <w:color w:val="000000"/>
          <w:sz w:val="28"/>
        </w:rPr>
        <w:t>
</w:t>
      </w:r>
      <w:r>
        <w:rPr>
          <w:rFonts w:ascii="Times New Roman"/>
          <w:b w:val="false"/>
          <w:i w:val="false"/>
          <w:color w:val="000000"/>
          <w:sz w:val="28"/>
        </w:rPr>
        <w:t>
      7) БИЖ-ді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8)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9) БИЖ басқарудың институционалдық схемасын бағалау (негізгі қатысушылар, олардың өзара іс-қимылының схемасы, пайда мен шығындарды бөлу теңгерім ұстаушылар, инвестициялық және инвестициялаудан кейінгі кезеңдерде БИЖ-ні басқару схемасы);</w:t>
      </w:r>
      <w:r>
        <w:br/>
      </w:r>
      <w:r>
        <w:rPr>
          <w:rFonts w:ascii="Times New Roman"/>
          <w:b w:val="false"/>
          <w:i w:val="false"/>
          <w:color w:val="000000"/>
          <w:sz w:val="28"/>
        </w:rPr>
        <w:t>
</w:t>
      </w:r>
      <w:r>
        <w:rPr>
          <w:rFonts w:ascii="Times New Roman"/>
          <w:b w:val="false"/>
          <w:i w:val="false"/>
          <w:color w:val="000000"/>
          <w:sz w:val="28"/>
        </w:rPr>
        <w:t>
      10) БИЖ бойынша болжамды қатерлерді және оларды азайту жөніндегі іс-шараларды бағалау;</w:t>
      </w:r>
      <w:r>
        <w:br/>
      </w:r>
      <w:r>
        <w:rPr>
          <w:rFonts w:ascii="Times New Roman"/>
          <w:b w:val="false"/>
          <w:i w:val="false"/>
          <w:color w:val="000000"/>
          <w:sz w:val="28"/>
        </w:rPr>
        <w:t>
</w:t>
      </w:r>
      <w:r>
        <w:rPr>
          <w:rFonts w:ascii="Times New Roman"/>
          <w:b w:val="false"/>
          <w:i w:val="false"/>
          <w:color w:val="000000"/>
          <w:sz w:val="28"/>
        </w:rPr>
        <w:t>
      11) БИЖ бойынша есептемелердің негізділігін бағалау.</w:t>
      </w:r>
      <w:r>
        <w:br/>
      </w:r>
      <w:r>
        <w:rPr>
          <w:rFonts w:ascii="Times New Roman"/>
          <w:b w:val="false"/>
          <w:i w:val="false"/>
          <w:color w:val="000000"/>
          <w:sz w:val="28"/>
        </w:rPr>
        <w:t>
</w:t>
      </w:r>
      <w:r>
        <w:rPr>
          <w:rFonts w:ascii="Times New Roman"/>
          <w:b w:val="false"/>
          <w:i w:val="false"/>
          <w:color w:val="000000"/>
          <w:sz w:val="28"/>
        </w:rPr>
        <w:t>
      34. Егер БИЖ-ді республикалық бюджет қаражаты есебінен іске асыру ұсынылған жағдайда, инвестициялық ұсыныстың салалық сараптамасын салалық орталық мемлекеттік орган жүргізеді.</w:t>
      </w:r>
      <w:r>
        <w:br/>
      </w:r>
      <w:r>
        <w:rPr>
          <w:rFonts w:ascii="Times New Roman"/>
          <w:b w:val="false"/>
          <w:i w:val="false"/>
          <w:color w:val="000000"/>
          <w:sz w:val="28"/>
        </w:rPr>
        <w:t>
</w:t>
      </w:r>
      <w:r>
        <w:rPr>
          <w:rFonts w:ascii="Times New Roman"/>
          <w:b w:val="false"/>
          <w:i w:val="false"/>
          <w:color w:val="000000"/>
          <w:sz w:val="28"/>
        </w:rPr>
        <w:t>
      35. Егер БИЖ-ді жергілікті бюджет қаражаты есебінен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 жергілікті бюджеттен қаржыландырылатын салалық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36. Инвестициялық ұсыныстың салалық сараптамасына тиісті саланың мемлекеттік органының бірінші басшысы не оны алмастыратын тұлға қол қояды және ол ресми құжаттар үшін Қазақстан Республикасының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37. Бюджеттік бағдарламалардың әкімшілері осы Ереженің 29-тармағында көрсетілген құжаттармен бірге ТЭН әзірлеуді талап етпейтін жобалар бойынша инвестициялық ұсыныстардың тізбесін қалыптастырады және мемлекеттік жоспарлау жөніндегі орталық немесе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құжаттардың әрбір парағы, инвестициялық ұсынысты жасауға жауапты бюджеттік бағдарламалар әкімшісінің құрылымдық бөлімшесінің басшысымен қол қойылады. Электронды құжат айналымының бірыңғай жүйесі үшін файлдар оны редакциялауға мүмкіндік бермейтін электронды қорғалған форматта беріледі.</w:t>
      </w:r>
      <w:r>
        <w:br/>
      </w:r>
      <w:r>
        <w:rPr>
          <w:rFonts w:ascii="Times New Roman"/>
          <w:b w:val="false"/>
          <w:i w:val="false"/>
          <w:color w:val="000000"/>
          <w:sz w:val="28"/>
        </w:rPr>
        <w:t>
</w:t>
      </w:r>
      <w:r>
        <w:rPr>
          <w:rFonts w:ascii="Times New Roman"/>
          <w:b w:val="false"/>
          <w:i w:val="false"/>
          <w:color w:val="000000"/>
          <w:sz w:val="28"/>
        </w:rPr>
        <w:t>
      ТЭН талап етпейтін бірдей (біртектес) БИЖ-ді жоспарлаған жағдайда бюджеттік бағдарламалар әкімшілері БИЖ бойынша бірыңғай инвестициялық ұсыныстарды құруы мүмкін.</w:t>
      </w:r>
      <w:r>
        <w:br/>
      </w:r>
      <w:r>
        <w:rPr>
          <w:rFonts w:ascii="Times New Roman"/>
          <w:b w:val="false"/>
          <w:i w:val="false"/>
          <w:color w:val="000000"/>
          <w:sz w:val="28"/>
        </w:rPr>
        <w:t>
</w:t>
      </w:r>
      <w:r>
        <w:rPr>
          <w:rFonts w:ascii="Times New Roman"/>
          <w:b w:val="false"/>
          <w:i w:val="false"/>
          <w:color w:val="000000"/>
          <w:sz w:val="28"/>
        </w:rPr>
        <w:t>
      38. ТЭН-ді әзірлеуді талап етпейтін инвестициялық ұсынысқа экономикалық қорытынды жүргізуге қажетті құжаттар болмаған жағдайда, мемлекеттік жоспарлау жөніндегі орталық немесе жергілікті уәкілетті орган құжаттар пакеті түскен сәттен бастап 7 (жеті) жұмыс күні ішінде оларды бюджеттік бағдарламалар әкімшілеріне қайтарады.</w:t>
      </w:r>
      <w:r>
        <w:br/>
      </w:r>
      <w:r>
        <w:rPr>
          <w:rFonts w:ascii="Times New Roman"/>
          <w:b w:val="false"/>
          <w:i w:val="false"/>
          <w:color w:val="000000"/>
          <w:sz w:val="28"/>
        </w:rPr>
        <w:t>
</w:t>
      </w:r>
      <w:r>
        <w:rPr>
          <w:rFonts w:ascii="Times New Roman"/>
          <w:b w:val="false"/>
          <w:i w:val="false"/>
          <w:color w:val="000000"/>
          <w:sz w:val="28"/>
        </w:rPr>
        <w:t>
      39. Мемлекеттік жоспарлау жөніндегі орталық немесе жергілікті уәкілетті орган бюджеттік бағдарламалар әкімшілерінің ТЭН-ді жасауды талап етпейтін бюджеттік инвестициялық жобаларын 20 (жиырма) жұмыс күні ішінде қарайды және олар бойынша экономикалық қорытындыны осы Ереженің </w:t>
      </w:r>
      <w:r>
        <w:rPr>
          <w:rFonts w:ascii="Times New Roman"/>
          <w:b w:val="false"/>
          <w:i w:val="false"/>
          <w:color w:val="000000"/>
          <w:sz w:val="28"/>
        </w:rPr>
        <w:t>2 қосымшасындағы</w:t>
      </w:r>
      <w:r>
        <w:rPr>
          <w:rFonts w:ascii="Times New Roman"/>
          <w:b w:val="false"/>
          <w:i w:val="false"/>
          <w:color w:val="000000"/>
          <w:sz w:val="28"/>
        </w:rPr>
        <w:t xml:space="preserve"> нысанға сәйкес бюджеттік бағдарламалардың әкімшісіне жібереді.</w:t>
      </w:r>
      <w:r>
        <w:br/>
      </w:r>
      <w:r>
        <w:rPr>
          <w:rFonts w:ascii="Times New Roman"/>
          <w:b w:val="false"/>
          <w:i w:val="false"/>
          <w:color w:val="000000"/>
          <w:sz w:val="28"/>
        </w:rPr>
        <w:t>
</w:t>
      </w:r>
      <w:r>
        <w:rPr>
          <w:rFonts w:ascii="Times New Roman"/>
          <w:b w:val="false"/>
          <w:i w:val="false"/>
          <w:color w:val="000000"/>
          <w:sz w:val="28"/>
        </w:rPr>
        <w:t>
      ТЭН әзірлеуді талап етпейтін бірдей (біртектес) БИЖ бойынша бірыңғай инвестициялық ұсыныстарға экономикалық қорытындысы барлық жобалар кешенінде не әрбір жобаға жекеше, не болмаса аймақтардың бөлінісінде берілуі мүмкін.</w:t>
      </w:r>
      <w:r>
        <w:br/>
      </w:r>
      <w:r>
        <w:rPr>
          <w:rFonts w:ascii="Times New Roman"/>
          <w:b w:val="false"/>
          <w:i w:val="false"/>
          <w:color w:val="000000"/>
          <w:sz w:val="28"/>
        </w:rPr>
        <w:t>
</w:t>
      </w:r>
      <w:r>
        <w:rPr>
          <w:rFonts w:ascii="Times New Roman"/>
          <w:b w:val="false"/>
          <w:i w:val="false"/>
          <w:color w:val="000000"/>
          <w:sz w:val="28"/>
        </w:rPr>
        <w:t>
      40. Тиісті бюджет комиссиясының қарауына шығарылатын инвестициялық ұсыныстар бойынша қорытынды мынадай негізгі мәліметтерді қамтуы тиіс:</w:t>
      </w:r>
      <w:r>
        <w:br/>
      </w:r>
      <w:r>
        <w:rPr>
          <w:rFonts w:ascii="Times New Roman"/>
          <w:b w:val="false"/>
          <w:i w:val="false"/>
          <w:color w:val="000000"/>
          <w:sz w:val="28"/>
        </w:rPr>
        <w:t>
</w:t>
      </w:r>
      <w:r>
        <w:rPr>
          <w:rFonts w:ascii="Times New Roman"/>
          <w:b w:val="false"/>
          <w:i w:val="false"/>
          <w:color w:val="000000"/>
          <w:sz w:val="28"/>
        </w:rPr>
        <w:t>
      1) БИЖ (-дердің) атауы;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әкімшісімен қаржыландыруға ұсынылатын ТЭН-ді жасауды талап етпейтін БИЖ-дің (-дердің) ЖСҚ-сын әзірлеу (байланыстыру) бойынша құнының есептері (ЖСҚ жоқ болған жағдайда);</w:t>
      </w:r>
      <w:r>
        <w:br/>
      </w:r>
      <w:r>
        <w:rPr>
          <w:rFonts w:ascii="Times New Roman"/>
          <w:b w:val="false"/>
          <w:i w:val="false"/>
          <w:color w:val="000000"/>
          <w:sz w:val="28"/>
        </w:rPr>
        <w:t>
</w:t>
      </w:r>
      <w:r>
        <w:rPr>
          <w:rFonts w:ascii="Times New Roman"/>
          <w:b w:val="false"/>
          <w:i w:val="false"/>
          <w:color w:val="000000"/>
          <w:sz w:val="28"/>
        </w:rPr>
        <w:t>
      3) мемлекеттік жоспарлау бойынша уәкілетті органмен қаржыландыруға ұсынылатын ТЭН-ді жасауды талап етпейтін БИЖ-дің (-дердің) ЖСҚ-сын әзірлеу (байланыстыру) бойынша құнының есептері (ЖСҚ жоқ болған жағдайда);</w:t>
      </w:r>
      <w:r>
        <w:br/>
      </w:r>
      <w:r>
        <w:rPr>
          <w:rFonts w:ascii="Times New Roman"/>
          <w:b w:val="false"/>
          <w:i w:val="false"/>
          <w:color w:val="000000"/>
          <w:sz w:val="28"/>
        </w:rPr>
        <w:t>
</w:t>
      </w:r>
      <w:r>
        <w:rPr>
          <w:rFonts w:ascii="Times New Roman"/>
          <w:b w:val="false"/>
          <w:i w:val="false"/>
          <w:color w:val="000000"/>
          <w:sz w:val="28"/>
        </w:rPr>
        <w:t>
      4) ЖСҚ жобасының мемлекеттік сараптамасына және ЖСҚ-ны бекіту туралы бұйрығына сәйкес жобаның құны (ЖСҚ болған жағдайда);</w:t>
      </w:r>
      <w:r>
        <w:br/>
      </w:r>
      <w:r>
        <w:rPr>
          <w:rFonts w:ascii="Times New Roman"/>
          <w:b w:val="false"/>
          <w:i w:val="false"/>
          <w:color w:val="000000"/>
          <w:sz w:val="28"/>
        </w:rPr>
        <w:t>
</w:t>
      </w:r>
      <w:r>
        <w:rPr>
          <w:rFonts w:ascii="Times New Roman"/>
          <w:b w:val="false"/>
          <w:i w:val="false"/>
          <w:color w:val="000000"/>
          <w:sz w:val="28"/>
        </w:rPr>
        <w:t>
      5) БИЖ-дің (-дердің) Қазақстан Республикасының стратегиялық және бағдарламалық құжаттарына сәйкестігі;</w:t>
      </w:r>
      <w:r>
        <w:br/>
      </w:r>
      <w:r>
        <w:rPr>
          <w:rFonts w:ascii="Times New Roman"/>
          <w:b w:val="false"/>
          <w:i w:val="false"/>
          <w:color w:val="000000"/>
          <w:sz w:val="28"/>
        </w:rPr>
        <w:t>
</w:t>
      </w:r>
      <w:r>
        <w:rPr>
          <w:rFonts w:ascii="Times New Roman"/>
          <w:b w:val="false"/>
          <w:i w:val="false"/>
          <w:color w:val="000000"/>
          <w:sz w:val="28"/>
        </w:rPr>
        <w:t>
      6) міндеттерді орындаудан күтілетін нәтиже.</w:t>
      </w:r>
    </w:p>
    <w:bookmarkEnd w:id="8"/>
    <w:bookmarkStart w:name="z139" w:id="9"/>
    <w:p>
      <w:pPr>
        <w:spacing w:after="0"/>
        <w:ind w:left="0"/>
        <w:jc w:val="left"/>
      </w:pPr>
      <w:r>
        <w:rPr>
          <w:rFonts w:ascii="Times New Roman"/>
          <w:b/>
          <w:i w:val="false"/>
          <w:color w:val="000000"/>
        </w:rPr>
        <w:t xml:space="preserve"> 
3. Бюджеттік инвестициялық жобаларды қарау және іріктеу тәртібі</w:t>
      </w:r>
    </w:p>
    <w:bookmarkEnd w:id="9"/>
    <w:bookmarkStart w:name="z140" w:id="10"/>
    <w:p>
      <w:pPr>
        <w:spacing w:after="0"/>
        <w:ind w:left="0"/>
        <w:jc w:val="both"/>
      </w:pPr>
      <w:r>
        <w:rPr>
          <w:rFonts w:ascii="Times New Roman"/>
          <w:b w:val="false"/>
          <w:i w:val="false"/>
          <w:color w:val="000000"/>
          <w:sz w:val="28"/>
        </w:rPr>
        <w:t>
1. Бюджеттік инвестициялық жобаларды қарау тәртібі</w:t>
      </w:r>
    </w:p>
    <w:bookmarkEnd w:id="10"/>
    <w:bookmarkStart w:name="z141" w:id="11"/>
    <w:p>
      <w:pPr>
        <w:spacing w:after="0"/>
        <w:ind w:left="0"/>
        <w:jc w:val="both"/>
      </w:pPr>
      <w:r>
        <w:rPr>
          <w:rFonts w:ascii="Times New Roman"/>
          <w:b w:val="false"/>
          <w:i w:val="false"/>
          <w:color w:val="000000"/>
          <w:sz w:val="28"/>
        </w:rPr>
        <w:t>
      41. БИЖ-ді қарауды мемлекеттік жоспарлау жөніндегі уәкілетті орган байланыс және ақпарат саласында және сәулет, қала құрылысы және құрылыс істері жөніндегі уәкілетті органмен бірлесіп айқындайтын БИЖ-дің ТЭН-ін әзірлеуге немесе түзетуге, сондай-ақ оларға қажетті сараптамалар жүргізуге қойылатын талаптарға сәйкес әзірленген ТЭН және БИЖ-дің ТЭН-ге экономикалық сараптама қорытындысы негізінде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42. БИЖ-дің ТЭН-і әзірленгеннен және оларға Қазақстан Республикасының заңнамасына сәйкес талап етілетін сараптамалар жүргізілгеннен кейін бюджеттік бағдарламалардың әкімшілері БИЖ-дің ТЭН-ін жасауға жауапты бюджеттік бағдарламалар әкімшісінің құрылымдық бөлімшесінің басшысымен әрбір парағына қол қойылады, олардың түпнұсқаларын және көшірмесін БИЖ-дің ТЭН-інің электронды нұсқасын, оның ішінде БИЖ бойынша қаржылық-экономикалық үлгілерін ұсына отырып мемлекеттік жоспарлау жөніндегі орталық немесе жергілікті уәкілетті органға жібереді. Электрондық құжат айналымының бірыңғай жүйесі үшін файлдар оны редакциялауға мүмкіндік бермейтін электронды қорғалған форматта беріледі.</w:t>
      </w:r>
      <w:r>
        <w:br/>
      </w:r>
      <w:r>
        <w:rPr>
          <w:rFonts w:ascii="Times New Roman"/>
          <w:b w:val="false"/>
          <w:i w:val="false"/>
          <w:color w:val="000000"/>
          <w:sz w:val="28"/>
        </w:rPr>
        <w:t>
</w:t>
      </w:r>
      <w:r>
        <w:rPr>
          <w:rFonts w:ascii="Times New Roman"/>
          <w:b w:val="false"/>
          <w:i w:val="false"/>
          <w:color w:val="000000"/>
          <w:sz w:val="28"/>
        </w:rPr>
        <w:t>
      43. БИЖ-ге экономикалық қорытынды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берілетін БИЖ-дің экономикалық талдауын кешенді бағалаудың міндетті нысаны болып табылады және осы Ереженің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құжаттардың толық пакеті келіп түскеннен кейін қырық бес жұмыс күні ішінде жүргізіледі, онда тиісті заңды тұлғалар жүзеге асыратын БИЖ-дің ТЭН экономикалық сараптамаға отыз жұмыс күні беріледі.</w:t>
      </w:r>
      <w:r>
        <w:br/>
      </w:r>
      <w:r>
        <w:rPr>
          <w:rFonts w:ascii="Times New Roman"/>
          <w:b w:val="false"/>
          <w:i w:val="false"/>
          <w:color w:val="000000"/>
          <w:sz w:val="28"/>
        </w:rPr>
        <w:t>
</w:t>
      </w:r>
      <w:r>
        <w:rPr>
          <w:rFonts w:ascii="Times New Roman"/>
          <w:b w:val="false"/>
          <w:i w:val="false"/>
          <w:color w:val="000000"/>
          <w:sz w:val="28"/>
        </w:rPr>
        <w:t>
      44. Мемлекеттік жоспарлау жөніндегі орталық немесе жергілікті уәкілетті орган құжаттар пакеті түскен сәттен бастап 5 (бес) жұмыс күні ішінде оларды мына жағдайларда бюджеттік бағдарлама әкімшілеріне қайтарады:</w:t>
      </w:r>
      <w:r>
        <w:br/>
      </w:r>
      <w:r>
        <w:rPr>
          <w:rFonts w:ascii="Times New Roman"/>
          <w:b w:val="false"/>
          <w:i w:val="false"/>
          <w:color w:val="000000"/>
          <w:sz w:val="28"/>
        </w:rPr>
        <w:t>
</w:t>
      </w:r>
      <w:r>
        <w:rPr>
          <w:rFonts w:ascii="Times New Roman"/>
          <w:b w:val="false"/>
          <w:i w:val="false"/>
          <w:color w:val="000000"/>
          <w:sz w:val="28"/>
        </w:rPr>
        <w:t>
      1) олардың болуы БИЖ-дің ТЭН-іне экономикалық сараптама жүргізу үшін қажет сараптамалардың болмауы;</w:t>
      </w:r>
      <w:r>
        <w:br/>
      </w:r>
      <w:r>
        <w:rPr>
          <w:rFonts w:ascii="Times New Roman"/>
          <w:b w:val="false"/>
          <w:i w:val="false"/>
          <w:color w:val="000000"/>
          <w:sz w:val="28"/>
        </w:rPr>
        <w:t>
</w:t>
      </w:r>
      <w:r>
        <w:rPr>
          <w:rFonts w:ascii="Times New Roman"/>
          <w:b w:val="false"/>
          <w:i w:val="false"/>
          <w:color w:val="000000"/>
          <w:sz w:val="28"/>
        </w:rPr>
        <w:t>
      2) БИЖ-дің ТЭН-ін әзірлеуге немесе түзетуге, сондай-ақ оларға қажетті сараптамалар жүргізуге ТЭН-де белгіленген талаптарға сәйкес қажет бөлімдердің болмауы.</w:t>
      </w:r>
      <w:r>
        <w:br/>
      </w:r>
      <w:r>
        <w:rPr>
          <w:rFonts w:ascii="Times New Roman"/>
          <w:b w:val="false"/>
          <w:i w:val="false"/>
          <w:color w:val="000000"/>
          <w:sz w:val="28"/>
        </w:rPr>
        <w:t>
</w:t>
      </w:r>
      <w:r>
        <w:rPr>
          <w:rFonts w:ascii="Times New Roman"/>
          <w:b w:val="false"/>
          <w:i w:val="false"/>
          <w:color w:val="000000"/>
          <w:sz w:val="28"/>
        </w:rPr>
        <w:t>
      45. Мемлекеттік жоспарлау жөніндегі орталық немесе жергілікті уәкілетті орган БИЖ-дің ТЭН-ге экономикалық сараптамасының қорытындысының негізінде БИЖ-ді қарайды және ол бойынша экономикалық қорытындыны бюджеттік бағдарламалар әкімшілеріне жібереді.</w:t>
      </w:r>
      <w:r>
        <w:br/>
      </w:r>
      <w:r>
        <w:rPr>
          <w:rFonts w:ascii="Times New Roman"/>
          <w:b w:val="false"/>
          <w:i w:val="false"/>
          <w:color w:val="000000"/>
          <w:sz w:val="28"/>
        </w:rPr>
        <w:t>
</w:t>
      </w:r>
      <w:r>
        <w:rPr>
          <w:rFonts w:ascii="Times New Roman"/>
          <w:b w:val="false"/>
          <w:i w:val="false"/>
          <w:color w:val="000000"/>
          <w:sz w:val="28"/>
        </w:rPr>
        <w:t>
      46. Республикалық БИЖ ТЭН-інің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47. Жергілікті БИЖ ТЭН-інің, сондай-ақ республикалық бюджеттен берілетін нысаналы даму трансферттері мен кредиттер есебінен қаржыландыру жоспарланған жергілікті БИЖ ТЭН-інің экономикалық сараптамасын жергілікті атқарушы органдар айқындайтын заңды тұлғалар жүзеге асыруы мүмкін.</w:t>
      </w:r>
      <w:r>
        <w:br/>
      </w:r>
      <w:r>
        <w:rPr>
          <w:rFonts w:ascii="Times New Roman"/>
          <w:b w:val="false"/>
          <w:i w:val="false"/>
          <w:color w:val="000000"/>
          <w:sz w:val="28"/>
        </w:rPr>
        <w:t>
</w:t>
      </w:r>
      <w:r>
        <w:rPr>
          <w:rFonts w:ascii="Times New Roman"/>
          <w:b w:val="false"/>
          <w:i w:val="false"/>
          <w:color w:val="000000"/>
          <w:sz w:val="28"/>
        </w:rPr>
        <w:t>
      48. Мемлекеттік жоспарлау жөніндегі орталық немесе жергілікті уәкілетті орган БИЖ-дің ТЭН-і бойынша құжаттардың толық пакеті түскен күннен бастап 5 (бес) жұмыс күні ішінде ТЭН түпнұсқалары мен тиісті сараптамаларды қоса бере отырып, заңды тұлғаға БИЖ ТЭН-інің экономикалық сараптама жүргізу қажеттілігі туралы хат жібереді.</w:t>
      </w:r>
      <w:r>
        <w:br/>
      </w:r>
      <w:r>
        <w:rPr>
          <w:rFonts w:ascii="Times New Roman"/>
          <w:b w:val="false"/>
          <w:i w:val="false"/>
          <w:color w:val="000000"/>
          <w:sz w:val="28"/>
        </w:rPr>
        <w:t>
</w:t>
      </w:r>
      <w:r>
        <w:rPr>
          <w:rFonts w:ascii="Times New Roman"/>
          <w:b w:val="false"/>
          <w:i w:val="false"/>
          <w:color w:val="000000"/>
          <w:sz w:val="28"/>
        </w:rPr>
        <w:t>
      49. БИЖ ТЭН-інің экономикалық сараптамасы ұсынылған БИЖ ТЭН-інің және жобаның ерекшелігіне байланысты талап етілетін сараптамалардың тиісті оң қорытындылары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жобалардың мемлекеттік сараптамасын жүзеге асыруға Қазақстан Республикасының Үкіметі уәкілеттік берген заңды тұлғаның мемлекеттік сараптамасы;</w:t>
      </w:r>
      <w:r>
        <w:br/>
      </w:r>
      <w:r>
        <w:rPr>
          <w:rFonts w:ascii="Times New Roman"/>
          <w:b w:val="false"/>
          <w:i w:val="false"/>
          <w:color w:val="000000"/>
          <w:sz w:val="28"/>
        </w:rPr>
        <w:t>
</w:t>
      </w:r>
      <w:r>
        <w:rPr>
          <w:rFonts w:ascii="Times New Roman"/>
          <w:b w:val="false"/>
          <w:i w:val="false"/>
          <w:color w:val="000000"/>
          <w:sz w:val="28"/>
        </w:rPr>
        <w:t>
      2) салалық сараптаманың қорытындысы;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экологиялық сараптамасы;</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санитариялық-эпидемиологиялық қадағалау саласындағы уәкілетті органның сараптамасы.</w:t>
      </w:r>
      <w:r>
        <w:br/>
      </w:r>
      <w:r>
        <w:rPr>
          <w:rFonts w:ascii="Times New Roman"/>
          <w:b w:val="false"/>
          <w:i w:val="false"/>
          <w:color w:val="000000"/>
          <w:sz w:val="28"/>
        </w:rPr>
        <w:t>
</w:t>
      </w:r>
      <w:r>
        <w:rPr>
          <w:rFonts w:ascii="Times New Roman"/>
          <w:b w:val="false"/>
          <w:i w:val="false"/>
          <w:color w:val="000000"/>
          <w:sz w:val="28"/>
        </w:rPr>
        <w:t>
      50. Құрылыс қызметін көздейтін БИЖ бойынша салалық сараптама, ТЭН-ге мемлекеттік, экологиялық және санитарлық-эпидемиологиялық сараптама қорытындылары, сондай-ақ ТЭН-ді әзірлеу тапсырмасына қоса берілетін құжаттардың көшірмелері, оның ішінде техникалық шарттар, жаңа объектілерді салуды көздейтін жобалар бойынша жер учаскелерін бөліп беру туралы жергілікті атқарушы органдардың шешімдері (қажет болған жағдайда жер учаскелерінің иелері мен жер пайдаланушылар залалдарының, алып қойылатын алқаптардың түріне байланысты ауыл шаруашылығы және орман шаруашылығы өндірісі шығындарының есебін қоса бере отырып) және жұмыс істеп тұрған объектілерді қалпына келтіруді көздейтін жобалар бойынша жылжымайтын мүліктің тиісті құқық белгілейтін құжаттарының көшірмелері талап етіледі.</w:t>
      </w:r>
      <w:r>
        <w:br/>
      </w:r>
      <w:r>
        <w:rPr>
          <w:rFonts w:ascii="Times New Roman"/>
          <w:b w:val="false"/>
          <w:i w:val="false"/>
          <w:color w:val="000000"/>
          <w:sz w:val="28"/>
        </w:rPr>
        <w:t>
</w:t>
      </w:r>
      <w:r>
        <w:rPr>
          <w:rFonts w:ascii="Times New Roman"/>
          <w:b w:val="false"/>
          <w:i w:val="false"/>
          <w:color w:val="000000"/>
          <w:sz w:val="28"/>
        </w:rPr>
        <w:t>
      Объектіні пайдалануға беру шығындары болған жағдайда салалық уәкілетті мемлекеттік органның және ведомстволық нормативтерге сәйкес объектіні пайдалануға беру (қосу-қалыпқа келтіру жұмыстары) шығыстары бойынша мемлекеттік сараптаманың қорытындысы талап етіледі.</w:t>
      </w:r>
      <w:r>
        <w:br/>
      </w:r>
      <w:r>
        <w:rPr>
          <w:rFonts w:ascii="Times New Roman"/>
          <w:b w:val="false"/>
          <w:i w:val="false"/>
          <w:color w:val="000000"/>
          <w:sz w:val="28"/>
        </w:rPr>
        <w:t>
</w:t>
      </w:r>
      <w:r>
        <w:rPr>
          <w:rFonts w:ascii="Times New Roman"/>
          <w:b w:val="false"/>
          <w:i w:val="false"/>
          <w:color w:val="000000"/>
          <w:sz w:val="28"/>
        </w:rPr>
        <w:t>
      Құрылыс қызметін қамтитын БИЖ-дің ЖСҚ ТЭН әзірлеуді талап етпейтін БИЖ-ді қоспағанда, Қазақстан Республикасы заңнамасында белгіленген тәртіппен тиісті сараптамадан өткен ТЭН бекітілгеннен кейін әзірленеді.</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өзгерістер енгізілді - ҚР Үкіметінің 27.02.2013 </w:t>
      </w:r>
      <w:r>
        <w:rPr>
          <w:rFonts w:ascii="Times New Roman"/>
          <w:b w:val="false"/>
          <w:i w:val="false"/>
          <w:color w:val="000000"/>
          <w:sz w:val="28"/>
        </w:rPr>
        <w:t>№ 188</w:t>
      </w:r>
      <w:r>
        <w:rPr>
          <w:rFonts w:ascii="Times New Roman"/>
          <w:b w:val="false"/>
          <w:i w:val="false"/>
          <w:color w:val="ff0000"/>
          <w:sz w:val="28"/>
        </w:rPr>
        <w:t xml:space="preserve">;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50-1. Үкiметтік сыртқы қарыз қаражатынан және республикалық бюджет қаражатынан сыртқы қарыздарды бірлесіп қаржыландыру болжанған БИЖ-дің құнына техникалық көмекке, тауарларға, оқытуға, жоба құрылысын басқару, сүйемелдеу, институционалдық дамыту, қадағалау жөніндегі консультациялық қызметтерге арналған шығыстар қосылады.</w:t>
      </w:r>
      <w:r>
        <w:br/>
      </w:r>
      <w:r>
        <w:rPr>
          <w:rFonts w:ascii="Times New Roman"/>
          <w:b w:val="false"/>
          <w:i w:val="false"/>
          <w:color w:val="000000"/>
          <w:sz w:val="28"/>
        </w:rPr>
        <w:t>
</w:t>
      </w:r>
      <w:r>
        <w:rPr>
          <w:rFonts w:ascii="Times New Roman"/>
          <w:b w:val="false"/>
          <w:i w:val="false"/>
          <w:color w:val="ff0000"/>
          <w:sz w:val="28"/>
        </w:rPr>
        <w:t xml:space="preserve">      Ескерту. Ереже 50-1-тармақпен толықтырылды - ҚР Үкіметінің 2012.12.07 </w:t>
      </w:r>
      <w:r>
        <w:rPr>
          <w:rFonts w:ascii="Times New Roman"/>
          <w:b w:val="false"/>
          <w:i w:val="false"/>
          <w:color w:val="000000"/>
          <w:sz w:val="28"/>
        </w:rPr>
        <w:t>№ 1566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51. Ақпараттандыру саласындағы БИЖ бойынша салалық сараптама мен ақпараттандыру және байланыс саласындағы уәкілетті органның қорытындысы талап етіледі.</w:t>
      </w:r>
      <w:r>
        <w:br/>
      </w:r>
      <w:r>
        <w:rPr>
          <w:rFonts w:ascii="Times New Roman"/>
          <w:b w:val="false"/>
          <w:i w:val="false"/>
          <w:color w:val="000000"/>
          <w:sz w:val="28"/>
        </w:rPr>
        <w:t>
</w:t>
      </w:r>
      <w:r>
        <w:rPr>
          <w:rFonts w:ascii="Times New Roman"/>
          <w:b w:val="false"/>
          <w:i w:val="false"/>
          <w:color w:val="000000"/>
          <w:sz w:val="28"/>
        </w:rPr>
        <w:t>
      Ақпараттандыру және байланыс саласындағы уәкілетті органның қорытындысы мыналарды қамтиды:</w:t>
      </w:r>
      <w:r>
        <w:br/>
      </w:r>
      <w:r>
        <w:rPr>
          <w:rFonts w:ascii="Times New Roman"/>
          <w:b w:val="false"/>
          <w:i w:val="false"/>
          <w:color w:val="000000"/>
          <w:sz w:val="28"/>
        </w:rPr>
        <w:t>
</w:t>
      </w:r>
      <w:r>
        <w:rPr>
          <w:rFonts w:ascii="Times New Roman"/>
          <w:b w:val="false"/>
          <w:i w:val="false"/>
          <w:color w:val="000000"/>
          <w:sz w:val="28"/>
        </w:rPr>
        <w:t>
      1) БИЖ ТЭН-інің БИЖ-дің ТЭН-ін әзірлеуге арналған техникалық тапсырмаға сәйкестігін бағалау;</w:t>
      </w:r>
      <w:r>
        <w:br/>
      </w:r>
      <w:r>
        <w:rPr>
          <w:rFonts w:ascii="Times New Roman"/>
          <w:b w:val="false"/>
          <w:i w:val="false"/>
          <w:color w:val="000000"/>
          <w:sz w:val="28"/>
        </w:rPr>
        <w:t>
</w:t>
      </w:r>
      <w:r>
        <w:rPr>
          <w:rFonts w:ascii="Times New Roman"/>
          <w:b w:val="false"/>
          <w:i w:val="false"/>
          <w:color w:val="000000"/>
          <w:sz w:val="28"/>
        </w:rPr>
        <w:t>
      2) саланың ағымдағы жай-күйінің проблемаларын бағалау. Бұл бөлімде құрылып жатқан БИЖ-дің іске асырылуы арқылы шешілетін сала проблемасы айқындалады;</w:t>
      </w:r>
      <w:r>
        <w:br/>
      </w:r>
      <w:r>
        <w:rPr>
          <w:rFonts w:ascii="Times New Roman"/>
          <w:b w:val="false"/>
          <w:i w:val="false"/>
          <w:color w:val="000000"/>
          <w:sz w:val="28"/>
        </w:rPr>
        <w:t>
</w:t>
      </w:r>
      <w:r>
        <w:rPr>
          <w:rFonts w:ascii="Times New Roman"/>
          <w:b w:val="false"/>
          <w:i w:val="false"/>
          <w:color w:val="000000"/>
          <w:sz w:val="28"/>
        </w:rPr>
        <w:t>
      3) тиімділік көрсеткіштерінің ұсынылған мәндеріне сәйкес өтініш иесі ұйымының стратегиялық және операциялық көрсеткіштеріне арналған БИЖ-ді іске асырудың жоспарланған тиімділігін бағалау;</w:t>
      </w:r>
      <w:r>
        <w:br/>
      </w:r>
      <w:r>
        <w:rPr>
          <w:rFonts w:ascii="Times New Roman"/>
          <w:b w:val="false"/>
          <w:i w:val="false"/>
          <w:color w:val="000000"/>
          <w:sz w:val="28"/>
        </w:rPr>
        <w:t>
</w:t>
      </w:r>
      <w:r>
        <w:rPr>
          <w:rFonts w:ascii="Times New Roman"/>
          <w:b w:val="false"/>
          <w:i w:val="false"/>
          <w:color w:val="000000"/>
          <w:sz w:val="28"/>
        </w:rPr>
        <w:t>
      4) технологиялық және техникалық шешімдерді бағалау. Бұл бөлім жобаның шеңберінде сатып алынған жабдықтардың техникалық сипаттамалары сәйкестігінің бағасын, жоба архитектурасын іске асырудың ұсынылған нұсқаларының бағасын, сондай-ақ жабдықтың мемлекеттік және әлемдік стандарттарға сәйкестігіне таңдау бағасын, пайдаланылудағы жабдықтармен технологиялық үйлесімділігін қамтиды;</w:t>
      </w:r>
      <w:r>
        <w:br/>
      </w:r>
      <w:r>
        <w:rPr>
          <w:rFonts w:ascii="Times New Roman"/>
          <w:b w:val="false"/>
          <w:i w:val="false"/>
          <w:color w:val="000000"/>
          <w:sz w:val="28"/>
        </w:rPr>
        <w:t>
</w:t>
      </w:r>
      <w:r>
        <w:rPr>
          <w:rFonts w:ascii="Times New Roman"/>
          <w:b w:val="false"/>
          <w:i w:val="false"/>
          <w:color w:val="000000"/>
          <w:sz w:val="28"/>
        </w:rPr>
        <w:t>
      5) электронды үкіметтің базалық құрауыштарымен интеграциялау үшін БИЖ-дің техникалық талаптар мен стандарттарға сәйкестігін бағалау. Сондай-ақ бұл бөлімде БИЖ-дің мемлекеттік ведомствоаралық ақпараттық жүйелермен интеграциясы бойынша ұсынымдар да сипатталады;</w:t>
      </w:r>
      <w:r>
        <w:br/>
      </w:r>
      <w:r>
        <w:rPr>
          <w:rFonts w:ascii="Times New Roman"/>
          <w:b w:val="false"/>
          <w:i w:val="false"/>
          <w:color w:val="000000"/>
          <w:sz w:val="28"/>
        </w:rPr>
        <w:t>
</w:t>
      </w:r>
      <w:r>
        <w:rPr>
          <w:rFonts w:ascii="Times New Roman"/>
          <w:b w:val="false"/>
          <w:i w:val="false"/>
          <w:color w:val="000000"/>
          <w:sz w:val="28"/>
        </w:rPr>
        <w:t>
      6) БИЖ арқылы мемлекеттік қызметтер көрсету үдерістерін автоматтандырудың тиімділігі мен орындылығын бағалау. Бұл бөлімде БИЖ-дің өтініш беруші ұйымының оның құзыретіне жататын мемлекеттік қызметтерді көрсетуіне, сондай-ақ басқа да мемлекеттік органдар мен ұйымдар ұсынатын мемлекеттік қызметтерге әсері бағаланады;</w:t>
      </w:r>
      <w:r>
        <w:br/>
      </w:r>
      <w:r>
        <w:rPr>
          <w:rFonts w:ascii="Times New Roman"/>
          <w:b w:val="false"/>
          <w:i w:val="false"/>
          <w:color w:val="000000"/>
          <w:sz w:val="28"/>
        </w:rPr>
        <w:t>
</w:t>
      </w:r>
      <w:r>
        <w:rPr>
          <w:rFonts w:ascii="Times New Roman"/>
          <w:b w:val="false"/>
          <w:i w:val="false"/>
          <w:color w:val="000000"/>
          <w:sz w:val="28"/>
        </w:rPr>
        <w:t>
      7) қолданыстағы ақпараттық жүйелер шеңберінде бюджеттік бағдарламалар әкімшілері құрған БИЖ-дің іске асырылу дәйектілігін, орындылығын және нәтижелілігін бағалау;</w:t>
      </w:r>
      <w:r>
        <w:br/>
      </w:r>
      <w:r>
        <w:rPr>
          <w:rFonts w:ascii="Times New Roman"/>
          <w:b w:val="false"/>
          <w:i w:val="false"/>
          <w:color w:val="000000"/>
          <w:sz w:val="28"/>
        </w:rPr>
        <w:t>
</w:t>
      </w:r>
      <w:r>
        <w:rPr>
          <w:rFonts w:ascii="Times New Roman"/>
          <w:b w:val="false"/>
          <w:i w:val="false"/>
          <w:color w:val="000000"/>
          <w:sz w:val="28"/>
        </w:rPr>
        <w:t>
      8) БИЖ-дің құрылатын ақпараттық жүйелері мен құрамдауыштарының ақпараттық қауіпсіздік талаптарына сәйкестілігін бағалау;</w:t>
      </w:r>
      <w:r>
        <w:br/>
      </w:r>
      <w:r>
        <w:rPr>
          <w:rFonts w:ascii="Times New Roman"/>
          <w:b w:val="false"/>
          <w:i w:val="false"/>
          <w:color w:val="000000"/>
          <w:sz w:val="28"/>
        </w:rPr>
        <w:t>
</w:t>
      </w:r>
      <w:r>
        <w:rPr>
          <w:rFonts w:ascii="Times New Roman"/>
          <w:b w:val="false"/>
          <w:i w:val="false"/>
          <w:color w:val="000000"/>
          <w:sz w:val="28"/>
        </w:rPr>
        <w:t>
      9) БИЖ-ді таңдаудың негіздемесімен бірге проблеманы шешу нұсқасын таңдау кезінде оны шешудің оңтайлы жолы ретінде қаралған барлық шешімдердің баламалы нұсқаларының талдауын қамтитын, атап айтқанда жобаны меңгеру құны, дайын шешімдерді пайдалану және аутсорсинг баламалы нұсқаларды бағалау;</w:t>
      </w:r>
      <w:r>
        <w:br/>
      </w:r>
      <w:r>
        <w:rPr>
          <w:rFonts w:ascii="Times New Roman"/>
          <w:b w:val="false"/>
          <w:i w:val="false"/>
          <w:color w:val="000000"/>
          <w:sz w:val="28"/>
        </w:rPr>
        <w:t>
</w:t>
      </w:r>
      <w:r>
        <w:rPr>
          <w:rFonts w:ascii="Times New Roman"/>
          <w:b w:val="false"/>
          <w:i w:val="false"/>
          <w:color w:val="000000"/>
          <w:sz w:val="28"/>
        </w:rPr>
        <w:t>
      10) БИЖ іске асырылған және іске асырылмаған жағдайдағы мүмкін болатын тәуекелдерді бағалау.</w:t>
      </w:r>
      <w:r>
        <w:br/>
      </w:r>
      <w:r>
        <w:rPr>
          <w:rFonts w:ascii="Times New Roman"/>
          <w:b w:val="false"/>
          <w:i w:val="false"/>
          <w:color w:val="000000"/>
          <w:sz w:val="28"/>
        </w:rPr>
        <w:t>
</w:t>
      </w:r>
      <w:r>
        <w:rPr>
          <w:rFonts w:ascii="Times New Roman"/>
          <w:b w:val="false"/>
          <w:i w:val="false"/>
          <w:color w:val="000000"/>
          <w:sz w:val="28"/>
        </w:rPr>
        <w:t>
      52. Сондай-ақ инновациялық және/немесе ғарыштық қызметті көздейтін БИЖ бойынша салалық сараптама және мемлекеттік ғылыми-техникалық сараптаманың қорытындысы талап етіледі.</w:t>
      </w:r>
      <w:r>
        <w:br/>
      </w:r>
      <w:r>
        <w:rPr>
          <w:rFonts w:ascii="Times New Roman"/>
          <w:b w:val="false"/>
          <w:i w:val="false"/>
          <w:color w:val="000000"/>
          <w:sz w:val="28"/>
        </w:rPr>
        <w:t>
</w:t>
      </w:r>
      <w:r>
        <w:rPr>
          <w:rFonts w:ascii="Times New Roman"/>
          <w:b w:val="false"/>
          <w:i w:val="false"/>
          <w:color w:val="000000"/>
          <w:sz w:val="28"/>
        </w:rPr>
        <w:t>
      53. БИЖ-дің салалық сараптамасының қорытындысы мен мемлекеттік ғылыми-техникалық сараптаманың қорытындысы мыналарды көздейді:</w:t>
      </w:r>
      <w:r>
        <w:br/>
      </w:r>
      <w:r>
        <w:rPr>
          <w:rFonts w:ascii="Times New Roman"/>
          <w:b w:val="false"/>
          <w:i w:val="false"/>
          <w:color w:val="000000"/>
          <w:sz w:val="28"/>
        </w:rPr>
        <w:t>
</w:t>
      </w:r>
      <w:r>
        <w:rPr>
          <w:rFonts w:ascii="Times New Roman"/>
          <w:b w:val="false"/>
          <w:i w:val="false"/>
          <w:color w:val="000000"/>
          <w:sz w:val="28"/>
        </w:rPr>
        <w:t>
      1) БИЖ ТЭН-інің БИЖ-дің ТЭН-ін әзірлеуге арналған техникалық тапсырмаға сәйкестігін бағалау;</w:t>
      </w:r>
      <w:r>
        <w:br/>
      </w:r>
      <w:r>
        <w:rPr>
          <w:rFonts w:ascii="Times New Roman"/>
          <w:b w:val="false"/>
          <w:i w:val="false"/>
          <w:color w:val="000000"/>
          <w:sz w:val="28"/>
        </w:rPr>
        <w:t>
</w:t>
      </w:r>
      <w:r>
        <w:rPr>
          <w:rFonts w:ascii="Times New Roman"/>
          <w:b w:val="false"/>
          <w:i w:val="false"/>
          <w:color w:val="000000"/>
          <w:sz w:val="28"/>
        </w:rPr>
        <w:t>
      2) саланың одан әрі дамуына әсер ететін оның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3) БИЖ іске асыру көзделетін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4) өнімге/қызметтерге қазіргі және болжамды (БИЖ тіршілік циклі кезеңінде)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5) БИЖ-ді іске асырудан болатын пайда мен шығындарды бөлуді бағалау;</w:t>
      </w:r>
      <w:r>
        <w:br/>
      </w:r>
      <w:r>
        <w:rPr>
          <w:rFonts w:ascii="Times New Roman"/>
          <w:b w:val="false"/>
          <w:i w:val="false"/>
          <w:color w:val="000000"/>
          <w:sz w:val="28"/>
        </w:rPr>
        <w:t>
</w:t>
      </w: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w:t>
      </w:r>
      <w:r>
        <w:br/>
      </w:r>
      <w:r>
        <w:rPr>
          <w:rFonts w:ascii="Times New Roman"/>
          <w:b w:val="false"/>
          <w:i w:val="false"/>
          <w:color w:val="000000"/>
          <w:sz w:val="28"/>
        </w:rPr>
        <w:t>
</w:t>
      </w:r>
      <w:r>
        <w:rPr>
          <w:rFonts w:ascii="Times New Roman"/>
          <w:b w:val="false"/>
          <w:i w:val="false"/>
          <w:color w:val="000000"/>
          <w:sz w:val="28"/>
        </w:rPr>
        <w:t>
      7) бағалық шешімдерді бағалау, оның ішінде БИЖ ТЭН-інде келтірілген оның ішінде инвестициялық және пайдалану шығындарының барлық құрауыштары бойынша баға-сапа қатынасының тиімділігін тауарларға, жұмыстарға және қызметтерге жоспарланған бағаларды тиісті нарықтық бағалармен салыстырылуын бағалау;</w:t>
      </w:r>
      <w:r>
        <w:br/>
      </w:r>
      <w:r>
        <w:rPr>
          <w:rFonts w:ascii="Times New Roman"/>
          <w:b w:val="false"/>
          <w:i w:val="false"/>
          <w:color w:val="000000"/>
          <w:sz w:val="28"/>
        </w:rPr>
        <w:t>
</w:t>
      </w:r>
      <w:r>
        <w:rPr>
          <w:rFonts w:ascii="Times New Roman"/>
          <w:b w:val="false"/>
          <w:i w:val="false"/>
          <w:color w:val="000000"/>
          <w:sz w:val="28"/>
        </w:rPr>
        <w:t>
      8) БИЖ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9)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10) салалық уәкілетті мемлекеттік орган бекітетін ведомстволық нормативтерге сәйкес объектіні пайдалануға беру шығындарының негізділігі.</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өзгеріс енгізілді - ҚР Үкіметінің 27.02.2013 </w:t>
      </w:r>
      <w:r>
        <w:rPr>
          <w:rFonts w:ascii="Times New Roman"/>
          <w:b w:val="false"/>
          <w:i w:val="false"/>
          <w:color w:val="000000"/>
          <w:sz w:val="28"/>
        </w:rPr>
        <w:t>№ 188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 Басқа мемлекеттердің аумағында іске асыру жоспарланып отырған, сондай-ақ құрылыс қызметі көзделмейтін БИЖ-дің ТЭН-інің экономикалық сараптамасы БИЖ-дің ТЭН-і және оған салалық орган сараптамасының қорытындысы негізінде жүргізіледі.</w:t>
      </w:r>
      <w:r>
        <w:br/>
      </w:r>
      <w:r>
        <w:rPr>
          <w:rFonts w:ascii="Times New Roman"/>
          <w:b w:val="false"/>
          <w:i w:val="false"/>
          <w:color w:val="000000"/>
          <w:sz w:val="28"/>
        </w:rPr>
        <w:t>
</w:t>
      </w:r>
      <w:r>
        <w:rPr>
          <w:rFonts w:ascii="Times New Roman"/>
          <w:b w:val="false"/>
          <w:i w:val="false"/>
          <w:color w:val="000000"/>
          <w:sz w:val="28"/>
        </w:rPr>
        <w:t>
      Сонымен қатар, БИЖ-дің ТЭН-інің экономикалық сараптамасына БИЖ-ді іске асыру көзделген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бюджеттік бағдарламалар әкімшілері жүзеге асырады.</w:t>
      </w:r>
      <w:r>
        <w:br/>
      </w:r>
      <w:r>
        <w:rPr>
          <w:rFonts w:ascii="Times New Roman"/>
          <w:b w:val="false"/>
          <w:i w:val="false"/>
          <w:color w:val="000000"/>
          <w:sz w:val="28"/>
        </w:rPr>
        <w:t>
</w:t>
      </w:r>
      <w:r>
        <w:rPr>
          <w:rFonts w:ascii="Times New Roman"/>
          <w:b w:val="false"/>
          <w:i w:val="false"/>
          <w:color w:val="000000"/>
          <w:sz w:val="28"/>
        </w:rPr>
        <w:t>
      55. Егер БИЖ-ді республикалық бюджет қаражаты есебінен іске асыру ұсынылса, салалық сараптаманы тиісті саланың орталық уәкілетті органы жүргізеді.</w:t>
      </w:r>
      <w:r>
        <w:br/>
      </w:r>
      <w:r>
        <w:rPr>
          <w:rFonts w:ascii="Times New Roman"/>
          <w:b w:val="false"/>
          <w:i w:val="false"/>
          <w:color w:val="000000"/>
          <w:sz w:val="28"/>
        </w:rPr>
        <w:t>
</w:t>
      </w:r>
      <w:r>
        <w:rPr>
          <w:rFonts w:ascii="Times New Roman"/>
          <w:b w:val="false"/>
          <w:i w:val="false"/>
          <w:color w:val="000000"/>
          <w:sz w:val="28"/>
        </w:rPr>
        <w:t>
      Егер БИЖ-ді жергілікті бюджет қаражаты немесе жоғары тұрған бюджеттен берілетін нысаналы даму трансферттері мен кредиттер есебінен іске асыру ұсынылса, салалық сараптаманы жергілікті бюджеттен қаржыландырылатын салалық атқарушы орган жүргізеді.</w:t>
      </w:r>
      <w:r>
        <w:br/>
      </w:r>
      <w:r>
        <w:rPr>
          <w:rFonts w:ascii="Times New Roman"/>
          <w:b w:val="false"/>
          <w:i w:val="false"/>
          <w:color w:val="000000"/>
          <w:sz w:val="28"/>
        </w:rPr>
        <w:t>
</w:t>
      </w:r>
      <w:r>
        <w:rPr>
          <w:rFonts w:ascii="Times New Roman"/>
          <w:b w:val="false"/>
          <w:i w:val="false"/>
          <w:color w:val="000000"/>
          <w:sz w:val="28"/>
        </w:rPr>
        <w:t>
      56. Салалық сараптама қорытындысына мемлекеттік органның бірінші басшысы немесе оны алмастыратын тұлға қол қояды және ол ресми құжаттар үшін Қазақстан Республикасының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57. Қажет болған жағдайда БИЖ-дің ТЭН-інің экономикалық сараптамасын жүзеге асыруға белгіленген тиісті заңды тұлғалар қосымша ақпарат беруді және/немесе БИЖ-дің ТЭН-де және жүргізілген сараптамада қамтылмаған және/немесе толық қамтылмаған мәселелер бойынша қосымша сараптаманы, сондай-ақ тәуелсіз сараптаманы талап ете алады.</w:t>
      </w:r>
      <w:r>
        <w:br/>
      </w:r>
      <w:r>
        <w:rPr>
          <w:rFonts w:ascii="Times New Roman"/>
          <w:b w:val="false"/>
          <w:i w:val="false"/>
          <w:color w:val="000000"/>
          <w:sz w:val="28"/>
        </w:rPr>
        <w:t>
</w:t>
      </w:r>
      <w:r>
        <w:rPr>
          <w:rFonts w:ascii="Times New Roman"/>
          <w:b w:val="false"/>
          <w:i w:val="false"/>
          <w:color w:val="000000"/>
          <w:sz w:val="28"/>
        </w:rPr>
        <w:t>
      Қажетті ақпаратты ұсыну және/немесе қосымша сараптаманы және/немесе тәуелсіз сараптаманы жүргізу бойынша сауалды тиісті бюджеттік бағдарлама әкімшісіне сауалдың көшірмесі осы Ереженің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құжаттардың толық пакеті түскен күннен бастап 15 (он бес) жұмыс күні ішінде мемлекеттік жоспарлау жөніндегі орталық немесе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58. Бюджеттік бағдарламалар әкімшілері сауал түскен сәттен бастап 10 (он) жұмыс күні ішінде қажетті ақпаратты ұсынады немесе ақпаратты ұсыну үшін қосымша бірақ күнтізбелік 30 (отыз) күннен аспайтын мерзімнің қажеттілігі туралы хабарлайды.</w:t>
      </w:r>
      <w:r>
        <w:br/>
      </w:r>
      <w:r>
        <w:rPr>
          <w:rFonts w:ascii="Times New Roman"/>
          <w:b w:val="false"/>
          <w:i w:val="false"/>
          <w:color w:val="000000"/>
          <w:sz w:val="28"/>
        </w:rPr>
        <w:t>
</w:t>
      </w:r>
      <w:r>
        <w:rPr>
          <w:rFonts w:ascii="Times New Roman"/>
          <w:b w:val="false"/>
          <w:i w:val="false"/>
          <w:color w:val="000000"/>
          <w:sz w:val="28"/>
        </w:rPr>
        <w:t>
      Сауал жіберілген күннен бастап және қажетті ақпарат түскенге дейін экономикалық сараптама жүргізу мерзімі тоқтатылады.</w:t>
      </w:r>
      <w:r>
        <w:br/>
      </w:r>
      <w:r>
        <w:rPr>
          <w:rFonts w:ascii="Times New Roman"/>
          <w:b w:val="false"/>
          <w:i w:val="false"/>
          <w:color w:val="000000"/>
          <w:sz w:val="28"/>
        </w:rPr>
        <w:t>
</w:t>
      </w:r>
      <w:r>
        <w:rPr>
          <w:rFonts w:ascii="Times New Roman"/>
          <w:b w:val="false"/>
          <w:i w:val="false"/>
          <w:color w:val="000000"/>
          <w:sz w:val="28"/>
        </w:rPr>
        <w:t>
      59. Жүргізілген сараптамада қамтылмаған немесе толық қамтылмаған мәселелер бойынша қосымша сараптаманы, сондай-ақ тәуелсіз сараптаманы бюджеттік бағдарламалар әкімшілері қамтамасыз етеді.</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w:t>
      </w:r>
      <w:r>
        <w:rPr>
          <w:rFonts w:ascii="Times New Roman"/>
          <w:b w:val="false"/>
          <w:i w:val="false"/>
          <w:color w:val="000000"/>
          <w:sz w:val="28"/>
        </w:rPr>
        <w:t>
      1) банктік сараптама;</w:t>
      </w:r>
      <w:r>
        <w:br/>
      </w:r>
      <w:r>
        <w:rPr>
          <w:rFonts w:ascii="Times New Roman"/>
          <w:b w:val="false"/>
          <w:i w:val="false"/>
          <w:color w:val="000000"/>
          <w:sz w:val="28"/>
        </w:rPr>
        <w:t>
</w:t>
      </w:r>
      <w:r>
        <w:rPr>
          <w:rFonts w:ascii="Times New Roman"/>
          <w:b w:val="false"/>
          <w:i w:val="false"/>
          <w:color w:val="000000"/>
          <w:sz w:val="28"/>
        </w:rPr>
        <w:t>
      2) мемлекеттік сараптама;</w:t>
      </w:r>
      <w:r>
        <w:br/>
      </w:r>
      <w:r>
        <w:rPr>
          <w:rFonts w:ascii="Times New Roman"/>
          <w:b w:val="false"/>
          <w:i w:val="false"/>
          <w:color w:val="000000"/>
          <w:sz w:val="28"/>
        </w:rPr>
        <w:t>
</w:t>
      </w:r>
      <w:r>
        <w:rPr>
          <w:rFonts w:ascii="Times New Roman"/>
          <w:b w:val="false"/>
          <w:i w:val="false"/>
          <w:color w:val="000000"/>
          <w:sz w:val="28"/>
        </w:rPr>
        <w:t>
      3) экологиялық сараптама;</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санитарлық-эпидемиологиялық сараптама;</w:t>
      </w:r>
      <w:r>
        <w:br/>
      </w:r>
      <w:r>
        <w:rPr>
          <w:rFonts w:ascii="Times New Roman"/>
          <w:b w:val="false"/>
          <w:i w:val="false"/>
          <w:color w:val="000000"/>
          <w:sz w:val="28"/>
        </w:rPr>
        <w:t>
</w:t>
      </w:r>
      <w:r>
        <w:rPr>
          <w:rFonts w:ascii="Times New Roman"/>
          <w:b w:val="false"/>
          <w:i w:val="false"/>
          <w:color w:val="000000"/>
          <w:sz w:val="28"/>
        </w:rPr>
        <w:t>
      6) уәкілетті мемлекеттік органдардың сараптамалары.</w:t>
      </w:r>
      <w:r>
        <w:br/>
      </w:r>
      <w:r>
        <w:rPr>
          <w:rFonts w:ascii="Times New Roman"/>
          <w:b w:val="false"/>
          <w:i w:val="false"/>
          <w:color w:val="000000"/>
          <w:sz w:val="28"/>
        </w:rPr>
        <w:t>
</w:t>
      </w:r>
      <w:r>
        <w:rPr>
          <w:rFonts w:ascii="Times New Roman"/>
          <w:b w:val="false"/>
          <w:i w:val="false"/>
          <w:color w:val="000000"/>
          <w:sz w:val="28"/>
        </w:rPr>
        <w:t>
      Қосымша сараптама немесе тәуелсіз сараптама жүргізу қажет болған жағдайда ұсынылған құжаттар пакеті кейіннен тиісті бюджеттік бағдарламалар әкімшілеріне жіберу үшін мемлекеттік жоспарлау жөніндегі орталық немесе жергілікті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60. БИЖ-дің ТЭН-інің экономикалық сараптамасының қорытындысын БИЖ-дің ТЭН-інің экономикалық сараптамасын жүзеге асыруға белгіленген тиісті заңды тұлғалар мемлекеттік жоспарлау жөніндегі орталық немесе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61. БИЖ-дің ТЭН-інің экономикалық сараптамасының нәтижелері оң қорытынды немесе теріс қорытынды немесе пысықтауға жіберу қорытындысы болып табылады.</w:t>
      </w:r>
      <w:r>
        <w:br/>
      </w:r>
      <w:r>
        <w:rPr>
          <w:rFonts w:ascii="Times New Roman"/>
          <w:b w:val="false"/>
          <w:i w:val="false"/>
          <w:color w:val="000000"/>
          <w:sz w:val="28"/>
        </w:rPr>
        <w:t>
</w:t>
      </w:r>
      <w:r>
        <w:rPr>
          <w:rFonts w:ascii="Times New Roman"/>
          <w:b w:val="false"/>
          <w:i w:val="false"/>
          <w:color w:val="000000"/>
          <w:sz w:val="28"/>
        </w:rPr>
        <w:t>
      БИЖ-дің ТЭН-інің экономикалық сараптамасының оң қорытындысы құрылымы мен мазмұны БИЖ-дің ТЭН-ін әзірлеуге немесе түзетуге, сондай-ақ қажетті сараптамалар жүргізуге қойылатын талаптарға сәйкес келетін және БИЖ ТЭН-інің бекітілген техникалық-экономикалық параметрлері расталатын, сондай-ақ жобаның жүзеге асырылатындығы мен тиімділігінің алғышарттары бар БИЖ ТЭН-іне ұсынылады.</w:t>
      </w:r>
      <w:r>
        <w:br/>
      </w:r>
      <w:r>
        <w:rPr>
          <w:rFonts w:ascii="Times New Roman"/>
          <w:b w:val="false"/>
          <w:i w:val="false"/>
          <w:color w:val="000000"/>
          <w:sz w:val="28"/>
        </w:rPr>
        <w:t>
</w:t>
      </w:r>
      <w:r>
        <w:rPr>
          <w:rFonts w:ascii="Times New Roman"/>
          <w:b w:val="false"/>
          <w:i w:val="false"/>
          <w:color w:val="000000"/>
          <w:sz w:val="28"/>
        </w:rPr>
        <w:t>
      БИЖ-дің ТЭН-інің экономикалық сараптамасының теріс қорытындысы бағалау нәтижелері жобаның жүзеге асырыла алмайтындығын және/немесе тиімсіздігін көрсететін БИЖ ТЭН-ге ұсынылады.</w:t>
      </w:r>
      <w:r>
        <w:br/>
      </w:r>
      <w:r>
        <w:rPr>
          <w:rFonts w:ascii="Times New Roman"/>
          <w:b w:val="false"/>
          <w:i w:val="false"/>
          <w:color w:val="000000"/>
          <w:sz w:val="28"/>
        </w:rPr>
        <w:t>
</w:t>
      </w:r>
      <w:r>
        <w:rPr>
          <w:rFonts w:ascii="Times New Roman"/>
          <w:b w:val="false"/>
          <w:i w:val="false"/>
          <w:color w:val="000000"/>
          <w:sz w:val="28"/>
        </w:rPr>
        <w:t>
      Пысықтауға жіберілетін қорытынды мазмұны БИЖ-дің ТЭН-ін әзірлеуге немесе түзетуге, сондай-ақ қажетті сараптамалар жүргізуге қойылатын талаптарға сәйкес келмейтін және жобаның жүзеге асырылатындығы мен тиімділігі алғышарттарының болуын белгілеу мүмкін болмаған жағдайда БИЖ ТЭН ұсынылады.</w:t>
      </w:r>
      <w:r>
        <w:br/>
      </w:r>
      <w:r>
        <w:rPr>
          <w:rFonts w:ascii="Times New Roman"/>
          <w:b w:val="false"/>
          <w:i w:val="false"/>
          <w:color w:val="000000"/>
          <w:sz w:val="28"/>
        </w:rPr>
        <w:t>
</w:t>
      </w:r>
      <w:r>
        <w:rPr>
          <w:rFonts w:ascii="Times New Roman"/>
          <w:b w:val="false"/>
          <w:i w:val="false"/>
          <w:color w:val="000000"/>
          <w:sz w:val="28"/>
        </w:rPr>
        <w:t>
      61-1. Үкiметтік сыртқы қарыздар қаражатынан қаржыландыру және республикалық бюджет қаражатынан сыртқы қарыздарды бірлесіп қаржыландыру болжанған БИЖ ТЭН-нің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қызметтерге арналған шығыстарды бағалауды қамтиды.</w:t>
      </w:r>
      <w:r>
        <w:br/>
      </w:r>
      <w:r>
        <w:rPr>
          <w:rFonts w:ascii="Times New Roman"/>
          <w:b w:val="false"/>
          <w:i w:val="false"/>
          <w:color w:val="000000"/>
          <w:sz w:val="28"/>
        </w:rPr>
        <w:t>
      </w:t>
      </w:r>
      <w:r>
        <w:rPr>
          <w:rFonts w:ascii="Times New Roman"/>
          <w:b w:val="false"/>
          <w:i w:val="false"/>
          <w:color w:val="ff0000"/>
          <w:sz w:val="28"/>
        </w:rPr>
        <w:t xml:space="preserve">Ескерту. Ереже 61-1-тармақпен толықтырылды - ҚР Үкіметінің 2012.12.07 </w:t>
      </w:r>
      <w:r>
        <w:rPr>
          <w:rFonts w:ascii="Times New Roman"/>
          <w:b w:val="false"/>
          <w:i w:val="false"/>
          <w:color w:val="000000"/>
          <w:sz w:val="28"/>
        </w:rPr>
        <w:t>№ 1566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62.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сондай-ақ БИЖ-дің ТЭН-ін пысықтау қажет болған жағдайларда бюджеттік бағдарламалар әкімшілері күнтізбелік 60 (алпыс) күн ішінде осы Ереженің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көзделген тәртіпте пысықталған құжаттарды қайта енгізеді.</w:t>
      </w:r>
      <w:r>
        <w:br/>
      </w:r>
      <w:r>
        <w:rPr>
          <w:rFonts w:ascii="Times New Roman"/>
          <w:b w:val="false"/>
          <w:i w:val="false"/>
          <w:color w:val="000000"/>
          <w:sz w:val="28"/>
        </w:rPr>
        <w:t>
</w:t>
      </w:r>
      <w:r>
        <w:rPr>
          <w:rFonts w:ascii="Times New Roman"/>
          <w:b w:val="false"/>
          <w:i w:val="false"/>
          <w:color w:val="000000"/>
          <w:sz w:val="28"/>
        </w:rPr>
        <w:t>
      63. Тиісті сараптаманың оң қорытындысын алған БИЖ-дің ТЭН-і мен ЖСҚ-ны Қазақстан Республикасының заңнамасына сәйкес бюджеттік бағдарламалар әкімшілері немесе уәкілетті мемлекеттік органдар бекітеді.</w:t>
      </w:r>
    </w:p>
    <w:bookmarkEnd w:id="11"/>
    <w:bookmarkStart w:name="z209" w:id="12"/>
    <w:p>
      <w:pPr>
        <w:spacing w:after="0"/>
        <w:ind w:left="0"/>
        <w:jc w:val="both"/>
      </w:pPr>
      <w:r>
        <w:rPr>
          <w:rFonts w:ascii="Times New Roman"/>
          <w:b w:val="false"/>
          <w:i w:val="false"/>
          <w:color w:val="000000"/>
          <w:sz w:val="28"/>
        </w:rPr>
        <w:t>
2. Бюджеттік инвестициялық жобаларды іріктеу тәртібі</w:t>
      </w:r>
    </w:p>
    <w:bookmarkEnd w:id="12"/>
    <w:bookmarkStart w:name="z210" w:id="13"/>
    <w:p>
      <w:pPr>
        <w:spacing w:after="0"/>
        <w:ind w:left="0"/>
        <w:jc w:val="both"/>
      </w:pPr>
      <w:r>
        <w:rPr>
          <w:rFonts w:ascii="Times New Roman"/>
          <w:b w:val="false"/>
          <w:i w:val="false"/>
          <w:color w:val="000000"/>
          <w:sz w:val="28"/>
        </w:rPr>
        <w:t>
      64. БИЖ-ді іріктеу мен тиісті бюджет комиссиясының қарауына ұсынуды әлеуметтік-экономикалық даму болжамы құрамындағы Қазақстан Республикасы Бюджет кодексінің 66-бабы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басымды бюджеттік инвестициялардың тізбесін қалыптастыру шегіндегі құжаттарды бюджеттік бағдарламалар әкімшілері ұсынған жағдайда мемлекеттік жоспарлау жөніндегі жергілікті немесе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65. Мемлекеттік жоспарлау жөніндегі орталық немесе жергілікті уәкілетті орган бюджеттік бағдарламалар әкімшілерінің БИЖ-ін олардың қаржы қаражатымен қамтамасыз етілуі, растайтын құжаттарының болуы тұрғысынан қарайды және Қазақстан Республикасының бюджет заңнамасына сәйкес мемлекеттік жоспарлау жөніндегі уәкілетті органның БИЖ-дің экономикалық қорытындысын ескере отырып, олар бойынша қорытындыны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66. БИЖ-дің бекітілген ТЭН-інің, БИЖ бойынша оң экономикалық қорытындының және тиісті бюджет комиссияның оң шешімінің негізінде БИЖ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67. Техникалық шешімдердің өзгеруіне және қосымша шығыстарға алып келетін БИЖ-дің белгіленген техникалық-экономикалық параметрлері өзгерген жағдайда, сондай-ақ бекітілген БИЖ-дің ТЭН-де көзделмеген қосымша құрауыштарды қосу қажеттілігі жағдайында, кейіннен БИЖ-дің ТЭН-ін әзірлеуге немесе түзетуге, сондай-ақ қажетті сараптамаларын жүргізуге қойылатын талаптарға сәйкес мемлекеттік жоспарлау және сәулет, қала құрылысы мен құрылыс істері жөніндегі уәкілетті органдар белгілейтін сараптама жүргізе отырып, БИЖ-дің ТЭН-ін түзету жүргізіледі.</w:t>
      </w:r>
      <w:r>
        <w:br/>
      </w:r>
      <w:r>
        <w:rPr>
          <w:rFonts w:ascii="Times New Roman"/>
          <w:b w:val="false"/>
          <w:i w:val="false"/>
          <w:color w:val="000000"/>
          <w:sz w:val="28"/>
        </w:rPr>
        <w:t>
</w:t>
      </w:r>
      <w:r>
        <w:rPr>
          <w:rFonts w:ascii="Times New Roman"/>
          <w:b w:val="false"/>
          <w:i w:val="false"/>
          <w:color w:val="000000"/>
          <w:sz w:val="28"/>
        </w:rPr>
        <w:t>
      Республикалық БИЖ-дің ТЭН-ін түзетуге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Жергілікті бюджеттен іске асырылатын БИЖ-дің ТЭН-ін, сондай-ақ жоғары тұрған бюджеттен нысаналы даму трансферттері есебінен қаржыландыруға жоспарланған жергілікті БИЖ-ді түзетуге байланысты шығыстар тиісті жергілікті бюджет қаражаты есебінен жүзеге асырылады.</w:t>
      </w:r>
    </w:p>
    <w:bookmarkEnd w:id="13"/>
    <w:bookmarkStart w:name="z216" w:id="14"/>
    <w:p>
      <w:pPr>
        <w:spacing w:after="0"/>
        <w:ind w:left="0"/>
        <w:jc w:val="both"/>
      </w:pPr>
      <w:r>
        <w:rPr>
          <w:rFonts w:ascii="Times New Roman"/>
          <w:b w:val="false"/>
          <w:i w:val="false"/>
          <w:color w:val="000000"/>
          <w:sz w:val="28"/>
        </w:rPr>
        <w:t>
3. Техникалық-экономикалық негіздеме әзірлеуді талап етпейтін бюджеттік инвестициялық жобаларды қарау және іріктеу тәртібі</w:t>
      </w:r>
    </w:p>
    <w:bookmarkEnd w:id="14"/>
    <w:bookmarkStart w:name="z217" w:id="15"/>
    <w:p>
      <w:pPr>
        <w:spacing w:after="0"/>
        <w:ind w:left="0"/>
        <w:jc w:val="both"/>
      </w:pPr>
      <w:r>
        <w:rPr>
          <w:rFonts w:ascii="Times New Roman"/>
          <w:b w:val="false"/>
          <w:i w:val="false"/>
          <w:color w:val="000000"/>
          <w:sz w:val="28"/>
        </w:rPr>
        <w:t>
      68. ТЭН әзірлеуді талап етпейтін БИЖ бюджеттік бағдарламалар әкімшісінің бюджеттік өтінімінің және әлеуметтік-экономикалық даму болжамының құрамында тиісті бюджет комиссиясының қарауына енгізіледі.</w:t>
      </w:r>
      <w:r>
        <w:br/>
      </w:r>
      <w:r>
        <w:rPr>
          <w:rFonts w:ascii="Times New Roman"/>
          <w:b w:val="false"/>
          <w:i w:val="false"/>
          <w:color w:val="000000"/>
          <w:sz w:val="28"/>
        </w:rPr>
        <w:t>
</w:t>
      </w:r>
      <w:r>
        <w:rPr>
          <w:rFonts w:ascii="Times New Roman"/>
          <w:b w:val="false"/>
          <w:i w:val="false"/>
          <w:color w:val="000000"/>
          <w:sz w:val="28"/>
        </w:rPr>
        <w:t>
      ТЭН әзірлеуді талап етпейтін БИЖ тізбесін сәулет, қала құрылысы және құрылыс істері жөніндегі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Құрылыс қызметін көздейтін БИЖ-дерге жерге құқық беру туралы жерге орналастыру жобасы (қажет болған кезде жер учаскелерінің меншік иелері мен жер пайдаланушылар залалдарының, алып қойылатын алқаптардың түріне байланысты ауыл шаруашылығы мен орман шаруашылығы өндірісі шығындарының есебін қоса бере отырып) қоса беріледі.</w:t>
      </w:r>
      <w:r>
        <w:br/>
      </w:r>
      <w:r>
        <w:rPr>
          <w:rFonts w:ascii="Times New Roman"/>
          <w:b w:val="false"/>
          <w:i w:val="false"/>
          <w:color w:val="000000"/>
          <w:sz w:val="28"/>
        </w:rPr>
        <w:t>
</w:t>
      </w:r>
      <w:r>
        <w:rPr>
          <w:rFonts w:ascii="Times New Roman"/>
          <w:b w:val="false"/>
          <w:i w:val="false"/>
          <w:color w:val="000000"/>
          <w:sz w:val="28"/>
        </w:rPr>
        <w:t>
      69. Тиісті бюджет комиссиясы мақұлдаған ТЭН әзірлеуді талап етпейтін жобалар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70. Тиісті қаржы жылының бюджетіне қосылған, ТЭН әзірлеуді талап етпейтін БИЖ бойынша бюджеттік бағдарламалардың әкімшісі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r>
        <w:br/>
      </w:r>
      <w:r>
        <w:rPr>
          <w:rFonts w:ascii="Times New Roman"/>
          <w:b w:val="false"/>
          <w:i w:val="false"/>
          <w:color w:val="000000"/>
          <w:sz w:val="28"/>
        </w:rPr>
        <w:t>
</w:t>
      </w:r>
      <w:r>
        <w:rPr>
          <w:rFonts w:ascii="Times New Roman"/>
          <w:b w:val="false"/>
          <w:i w:val="false"/>
          <w:color w:val="000000"/>
          <w:sz w:val="28"/>
        </w:rPr>
        <w:t>
      71. Бірыңғай техникалық параметрлері бар жобалар бойынша Қазақстан Республикасы заңнамасына сәйкес үлгі жобаны әзірлеу жүзеге асырылады.</w:t>
      </w:r>
      <w:r>
        <w:br/>
      </w:r>
      <w:r>
        <w:rPr>
          <w:rFonts w:ascii="Times New Roman"/>
          <w:b w:val="false"/>
          <w:i w:val="false"/>
          <w:color w:val="000000"/>
          <w:sz w:val="28"/>
        </w:rPr>
        <w:t>
</w:t>
      </w:r>
      <w:r>
        <w:rPr>
          <w:rFonts w:ascii="Times New Roman"/>
          <w:b w:val="false"/>
          <w:i w:val="false"/>
          <w:color w:val="000000"/>
          <w:sz w:val="28"/>
        </w:rPr>
        <w:t>
      72. Жобаларды іске асыру кезінде үлгі жобаларды қолдану нақты құрылыс алаңына байланыстыру арқылы жүзеге асырылады.</w:t>
      </w:r>
    </w:p>
    <w:bookmarkEnd w:id="15"/>
    <w:bookmarkStart w:name="z224" w:id="16"/>
    <w:p>
      <w:pPr>
        <w:spacing w:after="0"/>
        <w:ind w:left="0"/>
        <w:jc w:val="both"/>
      </w:pPr>
      <w:r>
        <w:rPr>
          <w:rFonts w:ascii="Times New Roman"/>
          <w:b w:val="false"/>
          <w:i w:val="false"/>
          <w:color w:val="000000"/>
          <w:sz w:val="28"/>
        </w:rPr>
        <w:t>
4. Сметалық құнын ұлғайту болжанатын жобаларды қарау және іріктеу тәртібі</w:t>
      </w:r>
    </w:p>
    <w:bookmarkEnd w:id="16"/>
    <w:bookmarkStart w:name="z225" w:id="17"/>
    <w:p>
      <w:pPr>
        <w:spacing w:after="0"/>
        <w:ind w:left="0"/>
        <w:jc w:val="both"/>
      </w:pPr>
      <w:r>
        <w:rPr>
          <w:rFonts w:ascii="Times New Roman"/>
          <w:b w:val="false"/>
          <w:i w:val="false"/>
          <w:color w:val="000000"/>
          <w:sz w:val="28"/>
        </w:rPr>
        <w:t>
      73. ЖСҚ-ны түзетуге немесе оған қосымша құрауыштар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74. ЖСҚ-ны түзету немесе оған қосымша құрауыштар енгізуге байланысты жоғары тұрған бюджеттен нысаналы даму трансферттері есебінен іске асырылатын жергілікті БИЖ сметалық құнының ұлғаюына байланысты шығыстар тиісті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Жергілікті бюджетте қаражат жеткіліксіз болған жағдайда стратегиялық және (немесе) әлеуметтік маңызы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компоненттерді енгiзуге байланысты жергілікті бюджеттік инвестициялық жобаның сметалық құнының ұлғаюы бойынша, республикалық бюджет туралы заңда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1000000 еселенген мөлшерінен астамын құрайтын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74-тармаққа өзгеріс енгізілді - ҚР Үкіметінің 27.02.2013 </w:t>
      </w:r>
      <w:r>
        <w:rPr>
          <w:rFonts w:ascii="Times New Roman"/>
          <w:b w:val="false"/>
          <w:i w:val="false"/>
          <w:color w:val="000000"/>
          <w:sz w:val="28"/>
        </w:rPr>
        <w:t>№ 188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75. ЖСҚ-ны түзетуге немесе оған бекітілген ТЭН-де немесе БИЖ-дің үлгілік жобасында көзделмеген, қосымша бюджет шығыстарына әкеп соғатын қосымша құрауыштарды енгізуге байланысты БИЖ-дің құнын бюджет комиссиясының қарауынсыз және ұсынысынсыз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76. Республикалық немесе жергілікті бюджетке енгізілмеген БИЖ бойынша ЖСҚ әзірлеуге жол берілмейді.</w:t>
      </w:r>
      <w:r>
        <w:br/>
      </w:r>
      <w:r>
        <w:rPr>
          <w:rFonts w:ascii="Times New Roman"/>
          <w:b w:val="false"/>
          <w:i w:val="false"/>
          <w:color w:val="000000"/>
          <w:sz w:val="28"/>
        </w:rPr>
        <w:t>
</w:t>
      </w:r>
      <w:r>
        <w:rPr>
          <w:rFonts w:ascii="Times New Roman"/>
          <w:b w:val="false"/>
          <w:i w:val="false"/>
          <w:color w:val="000000"/>
          <w:sz w:val="28"/>
        </w:rPr>
        <w:t>
      77. Сметалық құнын ұлғайту жобалау-сметалық құжаттаманы түзетумен немесе оған техникалық-экономикалық негіздемеде немесе үлгі жобада көзделмеген қосымша құрамдауыштарды қосумен байланысты, республикалық бюджет туралы заңда белгіленген айлық есептік көрсеткіштің 1000000 астам еселенген мөлшерін құрайтын астанадағы республикалық бюджетті дамытуға арналған нысаналы трансферттер есебінен іске асырылатын сметалық құнды ұлғайтуды көздейтін республикалық БИЖ-дерді және стратегиялық және (немесе) әлеуметтік маңызы бар жергілікті БИЖ-дерді қарауды осы Ереженің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айқындалған тәртіппен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78. Стратегиялық және (немесе) әлеуметтік маңызы бар, республикалық бюджеттің нысаналы даму трансфеттері есебінен астанада іске асырылатын, сметалық құнын ұлғайту жобалау-сметалық құжаттаманы түзетуге немесе оған техникалық-экономикалық негіздемеде немесе үлгі жобада көзделмеген қосымша компоненттерді қосуға байланысты республикалық бюджет туралы заңда белгіленген айлық есептік көрсеткіштің 1000000 еселенген мөлшерінен астамын құрайтын жергілікті БИЖ-ді қоспағанда, жергілікті БИЖ-ді, сондай-ақ нысаналы даму трансферттері мен жоғары тұрған бюджеттің сметалық құнды ұлғайтуды болжайтын кредиттері есебінен қаржыландыруға жоспарланатын жергілікті БИЖ-ді қарауды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ҚР Үкіметінің 27.02.2013 </w:t>
      </w:r>
      <w:r>
        <w:rPr>
          <w:rFonts w:ascii="Times New Roman"/>
          <w:b w:val="false"/>
          <w:i w:val="false"/>
          <w:color w:val="000000"/>
          <w:sz w:val="28"/>
        </w:rPr>
        <w:t>№ 188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79. Техникалық-экономикалық негіздемені түзетуді талап ететін БИЖ-дің сметалық құнын ұлғайту мәселелерін шығару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бойынша:</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БИЖ-дің ТЭН-ін түзету бойынша инвестициялық ұсыныс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тиісті бюджет комиссиясының бюджеттік бағдарламалар әкімшісі ұсынатын құжаттар мен мемлекеттік жоспарлау жөніндегі орталық немесе жергілікті уәкілетті органның БИЖ-дің ТЭН-ін түзету бойынша инвестициялық ұсынысқа оң экономикалық қорытындысы негізінде ТЭН-ді түзетудің және БИЖ-дің ТЭН-ін түзетуді қаржыландырудың (қажет болған жағдайда) орындылығын айқындау жөніндегі шешімі.</w:t>
      </w:r>
      <w:r>
        <w:br/>
      </w:r>
      <w:r>
        <w:rPr>
          <w:rFonts w:ascii="Times New Roman"/>
          <w:b w:val="false"/>
          <w:i w:val="false"/>
          <w:color w:val="000000"/>
          <w:sz w:val="28"/>
        </w:rPr>
        <w:t>
</w:t>
      </w:r>
      <w:r>
        <w:rPr>
          <w:rFonts w:ascii="Times New Roman"/>
          <w:b w:val="false"/>
          <w:i w:val="false"/>
          <w:color w:val="000000"/>
          <w:sz w:val="28"/>
        </w:rPr>
        <w:t>
      Бірінші кезеңде БИЖ ТЭН-ін түзету жөніндегі инвестициялық ұсыныстарды әзірлеу, қарау және іріктеу процесі осы Ереженің 2-бөлімінің </w:t>
      </w:r>
      <w:r>
        <w:rPr>
          <w:rFonts w:ascii="Times New Roman"/>
          <w:b w:val="false"/>
          <w:i w:val="false"/>
          <w:color w:val="000000"/>
          <w:sz w:val="28"/>
        </w:rPr>
        <w:t>1-кіші бөлімінде</w:t>
      </w:r>
      <w:r>
        <w:rPr>
          <w:rFonts w:ascii="Times New Roman"/>
          <w:b w:val="false"/>
          <w:i w:val="false"/>
          <w:color w:val="000000"/>
          <w:sz w:val="28"/>
        </w:rPr>
        <w:t xml:space="preserve"> айқындалған тәртіппен жүреді.</w:t>
      </w:r>
      <w:r>
        <w:br/>
      </w:r>
      <w:r>
        <w:rPr>
          <w:rFonts w:ascii="Times New Roman"/>
          <w:b w:val="false"/>
          <w:i w:val="false"/>
          <w:color w:val="000000"/>
          <w:sz w:val="28"/>
        </w:rPr>
        <w:t>
</w:t>
      </w:r>
      <w:r>
        <w:rPr>
          <w:rFonts w:ascii="Times New Roman"/>
          <w:b w:val="false"/>
          <w:i w:val="false"/>
          <w:color w:val="000000"/>
          <w:sz w:val="28"/>
        </w:rPr>
        <w:t>
      Сметалық құнын ұлғайтуды республикалық бюджет қаражаты есебінен қаржыландыру болжанатын, осы Ереженің </w:t>
      </w:r>
      <w:r>
        <w:rPr>
          <w:rFonts w:ascii="Times New Roman"/>
          <w:b w:val="false"/>
          <w:i w:val="false"/>
          <w:color w:val="000000"/>
          <w:sz w:val="28"/>
        </w:rPr>
        <w:t>77-тармағында</w:t>
      </w:r>
      <w:r>
        <w:rPr>
          <w:rFonts w:ascii="Times New Roman"/>
          <w:b w:val="false"/>
          <w:i w:val="false"/>
          <w:color w:val="000000"/>
          <w:sz w:val="28"/>
        </w:rPr>
        <w:t xml:space="preserve"> көзделген жергілікті БИЖ бойынша бірінші кезең қорытындылары бойынша мемлекеттік жоспарлау жөніндегі жергілікті атқарушы орган экономикалық қорытынды дайындайды және БИЖ ТЭН түзету мәселесін республикалық бюджет комиссиясының қарауына шығару үшін, осы Ереженің 2-бөлімінің </w:t>
      </w:r>
      <w:r>
        <w:rPr>
          <w:rFonts w:ascii="Times New Roman"/>
          <w:b w:val="false"/>
          <w:i w:val="false"/>
          <w:color w:val="000000"/>
          <w:sz w:val="28"/>
        </w:rPr>
        <w:t>1-кіші бөлімінде</w:t>
      </w:r>
      <w:r>
        <w:rPr>
          <w:rFonts w:ascii="Times New Roman"/>
          <w:b w:val="false"/>
          <w:i w:val="false"/>
          <w:color w:val="000000"/>
          <w:sz w:val="28"/>
        </w:rPr>
        <w:t xml:space="preserve"> көрсетілген құжаттармен қоса, кейін мемлекеттік жоспарлау жөніндегі орталық уәкілетті органға енгізу үшін республикалық бюджеттік бағдарламаның тиісті әкімшісіне енгізеді.</w:t>
      </w:r>
      <w:r>
        <w:br/>
      </w:r>
      <w:r>
        <w:rPr>
          <w:rFonts w:ascii="Times New Roman"/>
          <w:b w:val="false"/>
          <w:i w:val="false"/>
          <w:color w:val="000000"/>
          <w:sz w:val="28"/>
        </w:rPr>
        <w:t>
</w:t>
      </w:r>
      <w:r>
        <w:rPr>
          <w:rFonts w:ascii="Times New Roman"/>
          <w:b w:val="false"/>
          <w:i w:val="false"/>
          <w:color w:val="000000"/>
          <w:sz w:val="28"/>
        </w:rPr>
        <w:t>
      Екінші кезеңде осы Ереженің </w:t>
      </w:r>
      <w:r>
        <w:rPr>
          <w:rFonts w:ascii="Times New Roman"/>
          <w:b w:val="false"/>
          <w:i w:val="false"/>
          <w:color w:val="000000"/>
          <w:sz w:val="28"/>
        </w:rPr>
        <w:t>77-тармағында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БИЖ түзетілген ТЭН бойынша қаржыландырудың орындылығын республикалық бюджет комиссиясы қарайды.</w:t>
      </w:r>
      <w:r>
        <w:br/>
      </w:r>
      <w:r>
        <w:rPr>
          <w:rFonts w:ascii="Times New Roman"/>
          <w:b w:val="false"/>
          <w:i w:val="false"/>
          <w:color w:val="000000"/>
          <w:sz w:val="28"/>
        </w:rPr>
        <w:t>
      </w:t>
      </w:r>
      <w:r>
        <w:rPr>
          <w:rFonts w:ascii="Times New Roman"/>
          <w:b w:val="false"/>
          <w:i w:val="false"/>
          <w:color w:val="ff0000"/>
          <w:sz w:val="28"/>
        </w:rPr>
        <w:t xml:space="preserve">Ескерту. 79-тармақ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80. ТЭН-ді әзірлеуді және түзетуді талап етпейтін БИЖ-дің сметалық құнын ұлғайту мәселелерін шығару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 тиісті бюджет комиссиясының Ереженің осы тармағында көрсетілген бюджеттік бағдарламалар әкімшісі ұсынған құжаттардың негізінде мемлекеттік жоспарлау жөніндегі орталық уәкілетті органның немесе мемлекеттік жоспарлау жөніндегі жергілікті уәкілетті органның қорытындысы негізінде жобалау құжаттамасын түзетудің орындылығын айқындау жөніндегі шешімі.</w:t>
      </w:r>
      <w:r>
        <w:br/>
      </w:r>
      <w:r>
        <w:rPr>
          <w:rFonts w:ascii="Times New Roman"/>
          <w:b w:val="false"/>
          <w:i w:val="false"/>
          <w:color w:val="000000"/>
          <w:sz w:val="28"/>
        </w:rPr>
        <w:t>
</w:t>
      </w:r>
      <w:r>
        <w:rPr>
          <w:rFonts w:ascii="Times New Roman"/>
          <w:b w:val="false"/>
          <w:i w:val="false"/>
          <w:color w:val="000000"/>
          <w:sz w:val="28"/>
        </w:rPr>
        <w:t>
      Екінші кезең – тиісті бюджет комиссиясының ТЭН-ді әзірлеуді және түзетуді талап етпейтін БИЖ-дің түзетілген жобалау құжаттамасы бойынша ұлғайтылған құнды қаржыландыру туралы шешімі.</w:t>
      </w:r>
      <w:r>
        <w:br/>
      </w:r>
      <w:r>
        <w:rPr>
          <w:rFonts w:ascii="Times New Roman"/>
          <w:b w:val="false"/>
          <w:i w:val="false"/>
          <w:color w:val="000000"/>
          <w:sz w:val="28"/>
        </w:rPr>
        <w:t>
</w:t>
      </w:r>
      <w:r>
        <w:rPr>
          <w:rFonts w:ascii="Times New Roman"/>
          <w:b w:val="false"/>
          <w:i w:val="false"/>
          <w:color w:val="000000"/>
          <w:sz w:val="28"/>
        </w:rPr>
        <w:t>
      Бірінші кезеңде бюджеттік бағдарламалар әкімшілері мемлекеттік жоспарлау жөніндегі орталық немесе жергілікті уәкілетті органға мыналарды ұсынады: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мемлекеттік орган – бюджеттік бағдарламалар әкімшісінің бірінші басшысы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 – бюджеттік бағдарламалар әкімшісінің бірінші басшысы қол қойған, мынадай ақпаратты қамтитын түсіндірме жазба:</w:t>
      </w:r>
      <w:r>
        <w:br/>
      </w:r>
      <w:r>
        <w:rPr>
          <w:rFonts w:ascii="Times New Roman"/>
          <w:b w:val="false"/>
          <w:i w:val="false"/>
          <w:color w:val="000000"/>
          <w:sz w:val="28"/>
        </w:rPr>
        <w:t>
</w:t>
      </w:r>
      <w:r>
        <w:rPr>
          <w:rFonts w:ascii="Times New Roman"/>
          <w:b w:val="false"/>
          <w:i w:val="false"/>
          <w:color w:val="000000"/>
          <w:sz w:val="28"/>
        </w:rPr>
        <w:t>
      БИЖ-дің іске асырылуын аяқтау үшін талап етілетін болжамды қосымша бюджеттік шығыстар негіздемесі;</w:t>
      </w:r>
      <w:r>
        <w:br/>
      </w:r>
      <w:r>
        <w:rPr>
          <w:rFonts w:ascii="Times New Roman"/>
          <w:b w:val="false"/>
          <w:i w:val="false"/>
          <w:color w:val="000000"/>
          <w:sz w:val="28"/>
        </w:rPr>
        <w:t>
</w:t>
      </w:r>
      <w:r>
        <w:rPr>
          <w:rFonts w:ascii="Times New Roman"/>
          <w:b w:val="false"/>
          <w:i w:val="false"/>
          <w:color w:val="000000"/>
          <w:sz w:val="28"/>
        </w:rPr>
        <w:t>
      мемлекеттік сатып алуды жүргізудің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w:t>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жағдайларда оның себептері көрсетіле отырып, бұл ақпарат әрбір жыл үшін жоспармен және фактімен сүйемелденуі тиіс;</w:t>
      </w:r>
      <w:r>
        <w:br/>
      </w:r>
      <w:r>
        <w:rPr>
          <w:rFonts w:ascii="Times New Roman"/>
          <w:b w:val="false"/>
          <w:i w:val="false"/>
          <w:color w:val="000000"/>
          <w:sz w:val="28"/>
        </w:rPr>
        <w:t>
</w:t>
      </w:r>
      <w:r>
        <w:rPr>
          <w:rFonts w:ascii="Times New Roman"/>
          <w:b w:val="false"/>
          <w:i w:val="false"/>
          <w:color w:val="000000"/>
          <w:sz w:val="28"/>
        </w:rPr>
        <w:t>
      қымбаттауға әкелетін себептерді (мердігерлердің бюджеттік бағдарламалардың әкімшілеріне шартта көрсетілген құнды (сметаны) өсіру қажеттігі туралы уақтылы ескерткендігін растайтын хаттарының көшірмелерін қоса бере отырып) егжей-тегжейлі көрсету;</w:t>
      </w:r>
      <w:r>
        <w:br/>
      </w:r>
      <w:r>
        <w:rPr>
          <w:rFonts w:ascii="Times New Roman"/>
          <w:b w:val="false"/>
          <w:i w:val="false"/>
          <w:color w:val="000000"/>
          <w:sz w:val="28"/>
        </w:rPr>
        <w:t>
</w:t>
      </w:r>
      <w:r>
        <w:rPr>
          <w:rFonts w:ascii="Times New Roman"/>
          <w:b w:val="false"/>
          <w:i w:val="false"/>
          <w:color w:val="000000"/>
          <w:sz w:val="28"/>
        </w:rPr>
        <w:t>
      ұйым немесе оның кінәсінен қымбаттау орын алған жеке тұлға, сондай-ақ осындай ұйымға не жеке тұлғаға қатысты қабылданған шаралар;</w:t>
      </w:r>
      <w:r>
        <w:br/>
      </w:r>
      <w:r>
        <w:rPr>
          <w:rFonts w:ascii="Times New Roman"/>
          <w:b w:val="false"/>
          <w:i w:val="false"/>
          <w:color w:val="000000"/>
          <w:sz w:val="28"/>
        </w:rPr>
        <w:t>
</w:t>
      </w:r>
      <w:r>
        <w:rPr>
          <w:rFonts w:ascii="Times New Roman"/>
          <w:b w:val="false"/>
          <w:i w:val="false"/>
          <w:color w:val="000000"/>
          <w:sz w:val="28"/>
        </w:rPr>
        <w:t>
      3) БИЖ-дің ерекшелігіне байланысты тиісті уәкілетті мемлекеттік органның және/немесе байланыс және ақпараттандыру саласындағы тиісті уәкілетті мемлекеттік органның (егер жоба ақпараттандыру саласында болған жағдайда) ресми хат нысанында ұсынылатын, бірінші басшы не оны алмастыратын тұлға қол қойған, мөрмен расталған, бюджеттік бағдарламалар әкімшісінің түсіндірмелерімен қоса, жоба құрамдауыштарының құнын ұлғайтудың негізділігі мен дұрыстығын растайтын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4) бастапқы құн бойынша ЖСҚ-ның мемлекеттік сараптамасының қорытындысы;</w:t>
      </w:r>
      <w:r>
        <w:br/>
      </w:r>
      <w:r>
        <w:rPr>
          <w:rFonts w:ascii="Times New Roman"/>
          <w:b w:val="false"/>
          <w:i w:val="false"/>
          <w:color w:val="000000"/>
          <w:sz w:val="28"/>
        </w:rPr>
        <w:t>
</w:t>
      </w:r>
      <w:r>
        <w:rPr>
          <w:rFonts w:ascii="Times New Roman"/>
          <w:b w:val="false"/>
          <w:i w:val="false"/>
          <w:color w:val="000000"/>
          <w:sz w:val="28"/>
        </w:rPr>
        <w:t>
      5) бюджет қаражатының мақсатты пайдаланылуы, сондай-ақ бұзушылықтардың болмауы тұрғысынан Қазақстан Республикасының Үкіметі уәкілеттік берген ішкі бақылау органының актісі;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уәкілеттік берген ішкі бақылау органының ЖСҚ әзірлеуден бастап, БИЖ-ді іске асыру шеңберінде бөлінген барлық бюджет қаражатын қамтуы тиіс актісі;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уәкілеттік берген ішкі бақылау органының күні құжаттарды ұсынған күннен бастап 6 (алты) айдан кеш емес уақытпен белгіленген актісі;</w:t>
      </w:r>
      <w:r>
        <w:br/>
      </w:r>
      <w:r>
        <w:rPr>
          <w:rFonts w:ascii="Times New Roman"/>
          <w:b w:val="false"/>
          <w:i w:val="false"/>
          <w:color w:val="000000"/>
          <w:sz w:val="28"/>
        </w:rPr>
        <w:t>
</w:t>
      </w:r>
      <w:r>
        <w:rPr>
          <w:rFonts w:ascii="Times New Roman"/>
          <w:b w:val="false"/>
          <w:i w:val="false"/>
          <w:color w:val="000000"/>
          <w:sz w:val="28"/>
        </w:rPr>
        <w:t>
      6) сәулет, қала құрылысы және құрылыс саласындағы заңнамада көзделген жағдайларда сәулет, қала құрылысы және құрылыс істері жөніндегі уәкілетті мемлекеттік органның бұйрығы немесе бюджеттік бағдарламалар әкімшісінің бастапқы құнға бұйрығы;</w:t>
      </w:r>
      <w:r>
        <w:br/>
      </w:r>
      <w:r>
        <w:rPr>
          <w:rFonts w:ascii="Times New Roman"/>
          <w:b w:val="false"/>
          <w:i w:val="false"/>
          <w:color w:val="000000"/>
          <w:sz w:val="28"/>
        </w:rPr>
        <w:t>
</w:t>
      </w:r>
      <w:r>
        <w:rPr>
          <w:rFonts w:ascii="Times New Roman"/>
          <w:b w:val="false"/>
          <w:i w:val="false"/>
          <w:color w:val="000000"/>
          <w:sz w:val="28"/>
        </w:rPr>
        <w:t>
      7) осы Ережеге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БИЖ-дің электрондық порталына, сондай-ақ қағаз және электронды тасығыштарда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 кесте және құжаттама тізбесі;</w:t>
      </w:r>
      <w:r>
        <w:br/>
      </w:r>
      <w:r>
        <w:rPr>
          <w:rFonts w:ascii="Times New Roman"/>
          <w:b w:val="false"/>
          <w:i w:val="false"/>
          <w:color w:val="000000"/>
          <w:sz w:val="28"/>
        </w:rPr>
        <w:t>
</w:t>
      </w:r>
      <w:r>
        <w:rPr>
          <w:rFonts w:ascii="Times New Roman"/>
          <w:b w:val="false"/>
          <w:i w:val="false"/>
          <w:color w:val="000000"/>
          <w:sz w:val="28"/>
        </w:rPr>
        <w:t>
      бірінші басшының не оны алмастыратын тұлғаның қолы қойылған, мөрмен расталған, қағаз тасығышта ұсынылатын салыстырма кесте;</w:t>
      </w:r>
      <w:r>
        <w:br/>
      </w:r>
      <w:r>
        <w:rPr>
          <w:rFonts w:ascii="Times New Roman"/>
          <w:b w:val="false"/>
          <w:i w:val="false"/>
          <w:color w:val="000000"/>
          <w:sz w:val="28"/>
        </w:rPr>
        <w:t>
</w:t>
      </w:r>
      <w:r>
        <w:rPr>
          <w:rFonts w:ascii="Times New Roman"/>
          <w:b w:val="false"/>
          <w:i w:val="false"/>
          <w:color w:val="000000"/>
          <w:sz w:val="28"/>
        </w:rPr>
        <w:t>
      8) құжаттарды ұсынған күнге дейін 1 (бір) ай бұрын түсірілген, объектінің нақты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Сметалық құнын ұлғайтуды республикалық бюджет қаражаты есебінен қаржыландыру болжанатын, осы Ереженің </w:t>
      </w:r>
      <w:r>
        <w:rPr>
          <w:rFonts w:ascii="Times New Roman"/>
          <w:b w:val="false"/>
          <w:i w:val="false"/>
          <w:color w:val="000000"/>
          <w:sz w:val="28"/>
        </w:rPr>
        <w:t>77-тармағында</w:t>
      </w:r>
      <w:r>
        <w:rPr>
          <w:rFonts w:ascii="Times New Roman"/>
          <w:b w:val="false"/>
          <w:i w:val="false"/>
          <w:color w:val="000000"/>
          <w:sz w:val="28"/>
        </w:rPr>
        <w:t xml:space="preserve"> көзделген жергілікті БИЖ бойынша бірінші кезең қорытындылары бойынша мемлекеттік жоспарлау жөніндегі жергілікті атқарушы орган қорытынды дайындайды және осы Ережеде көрсетілген құжаттармен қоса, республикалық бюджет комиссиясының қарауына шығару үшін кейін мемлекеттік жоспарлау жөніндегі орталық уәкілетті органға енгізу үшін БИЖ-ді республикалық бюджеттік бағдарламаның тиісті әкімшісіне енгізеді.</w:t>
      </w:r>
      <w:r>
        <w:br/>
      </w:r>
      <w:r>
        <w:rPr>
          <w:rFonts w:ascii="Times New Roman"/>
          <w:b w:val="false"/>
          <w:i w:val="false"/>
          <w:color w:val="000000"/>
          <w:sz w:val="28"/>
        </w:rPr>
        <w:t>
</w:t>
      </w:r>
      <w:r>
        <w:rPr>
          <w:rFonts w:ascii="Times New Roman"/>
          <w:b w:val="false"/>
          <w:i w:val="false"/>
          <w:color w:val="000000"/>
          <w:sz w:val="28"/>
        </w:rPr>
        <w:t>
      Екінші кезеңде осы Ереженің </w:t>
      </w:r>
      <w:r>
        <w:rPr>
          <w:rFonts w:ascii="Times New Roman"/>
          <w:b w:val="false"/>
          <w:i w:val="false"/>
          <w:color w:val="000000"/>
          <w:sz w:val="28"/>
        </w:rPr>
        <w:t>77-тармағында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БИЖ сметалық құнын ұлғайтуды қаржыландырудың орындылығын республикалық бюджет комиссиясы қарайды.</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81. БИЖ шет мемлекеттердің аумағында іске асырылатын жағдайда, аумағында осы жоба іске асырылып жатқан мемлекеттің құрылыс саласындағы заңнамасында белгіленген тәртіппен бекітілген БИЖ-дің бастапқы және түзетуге ұсынылатын құнын растайтын тиісті құжаттар көрсетілген заңнамамен қоса, оның мемлекеттік және/немесе орыс тілдеріндегі аудармасы қамтамасыз етіле отырып, ұсынылады.</w:t>
      </w:r>
      <w:r>
        <w:br/>
      </w:r>
      <w:r>
        <w:rPr>
          <w:rFonts w:ascii="Times New Roman"/>
          <w:b w:val="false"/>
          <w:i w:val="false"/>
          <w:color w:val="000000"/>
          <w:sz w:val="28"/>
        </w:rPr>
        <w:t>
      </w:t>
      </w:r>
      <w:r>
        <w:rPr>
          <w:rFonts w:ascii="Times New Roman"/>
          <w:b w:val="false"/>
          <w:i w:val="false"/>
          <w:color w:val="ff0000"/>
          <w:sz w:val="28"/>
        </w:rPr>
        <w:t xml:space="preserve">Ескерту. 81-тармақ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82. Құжаттаманың толық пакеті ұсынылмаған не қымбаттаудың пайда болуының дәл және негізді себептері берілмеген, сондай-ақ кінәлі тұлғалар немесе ұйымдар және оларға қолданылған шаралар (егер ондай болса) көрсетілмеген БИЖ сметалық құнының ұлғаюы мәніне қаралмайды.</w:t>
      </w:r>
      <w:r>
        <w:br/>
      </w:r>
      <w:r>
        <w:rPr>
          <w:rFonts w:ascii="Times New Roman"/>
          <w:b w:val="false"/>
          <w:i w:val="false"/>
          <w:color w:val="000000"/>
          <w:sz w:val="28"/>
        </w:rPr>
        <w:t>
</w:t>
      </w:r>
      <w:r>
        <w:rPr>
          <w:rFonts w:ascii="Times New Roman"/>
          <w:b w:val="false"/>
          <w:i w:val="false"/>
          <w:color w:val="000000"/>
          <w:sz w:val="28"/>
        </w:rPr>
        <w:t>
      83. Мемлекеттік жоспарлау жөніндегі орталық немесе жергілікті уәкілетті орган осы Ереженің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81-тармақтарында</w:t>
      </w:r>
      <w:r>
        <w:rPr>
          <w:rFonts w:ascii="Times New Roman"/>
          <w:b w:val="false"/>
          <w:i w:val="false"/>
          <w:color w:val="000000"/>
          <w:sz w:val="28"/>
        </w:rPr>
        <w:t xml:space="preserve"> көрсетілген құжаттар пакетін қарайды және олар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84. Бюджет комиссиясының оң қорытындысын алған кезде бюджеттік бағдарламаның әкімшісі жобалық құжаттамаға тиісті түзетулер енгізеді.</w:t>
      </w:r>
      <w:r>
        <w:br/>
      </w:r>
      <w:r>
        <w:rPr>
          <w:rFonts w:ascii="Times New Roman"/>
          <w:b w:val="false"/>
          <w:i w:val="false"/>
          <w:color w:val="000000"/>
          <w:sz w:val="28"/>
        </w:rPr>
        <w:t>
</w:t>
      </w:r>
      <w:r>
        <w:rPr>
          <w:rFonts w:ascii="Times New Roman"/>
          <w:b w:val="false"/>
          <w:i w:val="false"/>
          <w:color w:val="000000"/>
          <w:sz w:val="28"/>
        </w:rPr>
        <w:t>
      85. Бюджеттік бағдарлама әкімшісі екінші кезеңде ЖСҚ мемлекеттік сараптамасының қорытындысын, БИЖ сметалық құнының ұлғаю себептерінің негіздемесімен түзетілген құнның ведомстволық нормативтеріне сәйкес, объектіні пайдалануға берудің шығыстары бойынша салалық уәкілетті мемлекеттік органның және мемлекеттік сараптаманың қорытындысын мемлекеттік жоспарлау жөніндегі уәкілетті органға енгізеді.</w:t>
      </w:r>
      <w:r>
        <w:br/>
      </w:r>
      <w:r>
        <w:rPr>
          <w:rFonts w:ascii="Times New Roman"/>
          <w:b w:val="false"/>
          <w:i w:val="false"/>
          <w:color w:val="000000"/>
          <w:sz w:val="28"/>
        </w:rPr>
        <w:t>
      </w:t>
      </w:r>
      <w:r>
        <w:rPr>
          <w:rFonts w:ascii="Times New Roman"/>
          <w:b w:val="false"/>
          <w:i w:val="false"/>
          <w:color w:val="ff0000"/>
          <w:sz w:val="28"/>
        </w:rPr>
        <w:t xml:space="preserve">Ескерту. 85-тармақ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86. Мемлекеттік жоспарлау жөніндегі орталық немесе жергілікті уәкілетті орган түзетілген жобалық құжаттама бойынша БИЖ құнының ұлғаюын және/немесе ведомстволық нормативтерге сәйкес салалық уәкілетті мемлекеттік органның қорытындысын және объектіні пайдалануға беру шығыстары бойынша мемлекеттік сараптаманың қорытындысын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87. Тиісті бюджет комиссия сметалық құнын ұлғайту болжамдалған іріктеген БИЖ бойынша тізбе қалыптастырылады және бюджет заңнамасында белгіленген тәртіппен тиісті бюджетке енгізеді.</w:t>
      </w:r>
    </w:p>
    <w:bookmarkEnd w:id="17"/>
    <w:bookmarkStart w:name="z260" w:id="18"/>
    <w:p>
      <w:pPr>
        <w:spacing w:after="0"/>
        <w:ind w:left="0"/>
        <w:jc w:val="left"/>
      </w:pPr>
      <w:r>
        <w:rPr>
          <w:rFonts w:ascii="Times New Roman"/>
          <w:b/>
          <w:i w:val="false"/>
          <w:color w:val="000000"/>
        </w:rPr>
        <w:t xml:space="preserve"> 
4. Бюджеттік инвестициялық жобаларды іске асыруды мониторингілеу және бағалау жүргізу тәртібі</w:t>
      </w:r>
    </w:p>
    <w:bookmarkEnd w:id="18"/>
    <w:bookmarkStart w:name="z261" w:id="19"/>
    <w:p>
      <w:pPr>
        <w:spacing w:after="0"/>
        <w:ind w:left="0"/>
        <w:jc w:val="both"/>
      </w:pPr>
      <w:r>
        <w:rPr>
          <w:rFonts w:ascii="Times New Roman"/>
          <w:b w:val="false"/>
          <w:i w:val="false"/>
          <w:color w:val="000000"/>
          <w:sz w:val="28"/>
        </w:rPr>
        <w:t>
1. Жоспарлау кезеңінде бюджеттік инвестициялық жобаларға мониторинг жүргізу тәртібі</w:t>
      </w:r>
    </w:p>
    <w:bookmarkEnd w:id="19"/>
    <w:bookmarkStart w:name="z262" w:id="20"/>
    <w:p>
      <w:pPr>
        <w:spacing w:after="0"/>
        <w:ind w:left="0"/>
        <w:jc w:val="both"/>
      </w:pPr>
      <w:r>
        <w:rPr>
          <w:rFonts w:ascii="Times New Roman"/>
          <w:b w:val="false"/>
          <w:i w:val="false"/>
          <w:color w:val="000000"/>
          <w:sz w:val="28"/>
        </w:rPr>
        <w:t>
      88. Республикалық бюджеттік бағдарламалар әкімшілері және жергілікті бюджеттік бағдарламалар әкімшілері тиісті бюджеттік жоспарлау жөніндегі орталық немесе жергілікті уәкілетті органға ай сайын есепті айдан кейінгі айдың 10 (он) күніне дейін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қағаз және электронды тасығыштарда мынадай ақпаратты көрсете отырып, іріктеп алынған инвестициялық ұсыныстардың тізбесін ұсынады:</w:t>
      </w:r>
      <w:r>
        <w:br/>
      </w:r>
      <w:r>
        <w:rPr>
          <w:rFonts w:ascii="Times New Roman"/>
          <w:b w:val="false"/>
          <w:i w:val="false"/>
          <w:color w:val="000000"/>
          <w:sz w:val="28"/>
        </w:rPr>
        <w:t>
</w:t>
      </w:r>
      <w:r>
        <w:rPr>
          <w:rFonts w:ascii="Times New Roman"/>
          <w:b w:val="false"/>
          <w:i w:val="false"/>
          <w:color w:val="000000"/>
          <w:sz w:val="28"/>
        </w:rPr>
        <w:t>
      1) БИЖ-дің атауы;</w:t>
      </w:r>
      <w:r>
        <w:br/>
      </w:r>
      <w:r>
        <w:rPr>
          <w:rFonts w:ascii="Times New Roman"/>
          <w:b w:val="false"/>
          <w:i w:val="false"/>
          <w:color w:val="000000"/>
          <w:sz w:val="28"/>
        </w:rPr>
        <w:t>
</w:t>
      </w:r>
      <w:r>
        <w:rPr>
          <w:rFonts w:ascii="Times New Roman"/>
          <w:b w:val="false"/>
          <w:i w:val="false"/>
          <w:color w:val="000000"/>
          <w:sz w:val="28"/>
        </w:rPr>
        <w:t>
      2) инвестициялық ұсынысты енгізген бюджеттік бағдарламалар әкімшісінің атауы;</w:t>
      </w:r>
      <w:r>
        <w:br/>
      </w:r>
      <w:r>
        <w:rPr>
          <w:rFonts w:ascii="Times New Roman"/>
          <w:b w:val="false"/>
          <w:i w:val="false"/>
          <w:color w:val="000000"/>
          <w:sz w:val="28"/>
        </w:rPr>
        <w:t>
</w:t>
      </w:r>
      <w:r>
        <w:rPr>
          <w:rFonts w:ascii="Times New Roman"/>
          <w:b w:val="false"/>
          <w:i w:val="false"/>
          <w:color w:val="000000"/>
          <w:sz w:val="28"/>
        </w:rPr>
        <w:t>
      3) БИЖ-дің ТЭН-ін әзірлеуге немесе түзетуге, сондай-ақ оған қажетті сараптама жүргізуге қажетті (бөлінген) ақша қаражатының мөлшері;</w:t>
      </w:r>
      <w:r>
        <w:br/>
      </w:r>
      <w:r>
        <w:rPr>
          <w:rFonts w:ascii="Times New Roman"/>
          <w:b w:val="false"/>
          <w:i w:val="false"/>
          <w:color w:val="000000"/>
          <w:sz w:val="28"/>
        </w:rPr>
        <w:t>
</w:t>
      </w:r>
      <w:r>
        <w:rPr>
          <w:rFonts w:ascii="Times New Roman"/>
          <w:b w:val="false"/>
          <w:i w:val="false"/>
          <w:color w:val="000000"/>
          <w:sz w:val="28"/>
        </w:rPr>
        <w:t>
      4) БИЖ-дің ТЭН-ін әзірлеуге немесе түзетуге, сондай-ақ оған қажетті сараптама жүргізу кезінде игерілген ақша қаражатының мөлшері;</w:t>
      </w:r>
      <w:r>
        <w:br/>
      </w:r>
      <w:r>
        <w:rPr>
          <w:rFonts w:ascii="Times New Roman"/>
          <w:b w:val="false"/>
          <w:i w:val="false"/>
          <w:color w:val="000000"/>
          <w:sz w:val="28"/>
        </w:rPr>
        <w:t>
</w:t>
      </w:r>
      <w:r>
        <w:rPr>
          <w:rFonts w:ascii="Times New Roman"/>
          <w:b w:val="false"/>
          <w:i w:val="false"/>
          <w:color w:val="000000"/>
          <w:sz w:val="28"/>
        </w:rPr>
        <w:t>
      5) БИЖ-дің ТЭН-ін әзірлеу немесе түзету, сондай-ақ оған қажетті сараптама жүргізу мерзімдері;</w:t>
      </w:r>
      <w:r>
        <w:br/>
      </w:r>
      <w:r>
        <w:rPr>
          <w:rFonts w:ascii="Times New Roman"/>
          <w:b w:val="false"/>
          <w:i w:val="false"/>
          <w:color w:val="000000"/>
          <w:sz w:val="28"/>
        </w:rPr>
        <w:t>
</w:t>
      </w:r>
      <w:r>
        <w:rPr>
          <w:rFonts w:ascii="Times New Roman"/>
          <w:b w:val="false"/>
          <w:i w:val="false"/>
          <w:color w:val="000000"/>
          <w:sz w:val="28"/>
        </w:rPr>
        <w:t>
      6) БИЖ-дің ТЭН-ін әзірлеу немесе түзету, сондай-ақ оған қажетті сараптама жүргізу барысы туралы ақпарат.</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мемлекеттік жоспарлау жөніндегі жергілікті уәкілетті органы ай сайын есепті айдан кейінгі айдың 10 (он) күніне дейін жоғарыда аталған республикалық бюджеттен нысаналы даму трансферттер және кредиттер есебінен қаржыландырылатын БИЖ-дің ТЭН-ін әзірлеу бойынша іс-шаралардың іске асырылу барысы туралы жиынтық ақпаратты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 ай сайын есепті айдан кейінгі айдың 10 (он) күніне дейін жоғарыда аталған ауданның (облыстық маңызы бар қаланың) бюджеті және облыстық бюджеттен нысаналы даму трансферттер және кредиттер есебінен қаржыландырылатын БИЖ-дің ТЭН-ін әзірлеу бойынша іс-шаралардың іске асырылу барысы туралы жиынтық ақпаратты мемлекеттік жоспарлау жөніндегі орталық уәкілетті органға ұсынады.</w:t>
      </w:r>
    </w:p>
    <w:bookmarkEnd w:id="20"/>
    <w:bookmarkStart w:name="z271" w:id="21"/>
    <w:p>
      <w:pPr>
        <w:spacing w:after="0"/>
        <w:ind w:left="0"/>
        <w:jc w:val="both"/>
      </w:pPr>
      <w:r>
        <w:rPr>
          <w:rFonts w:ascii="Times New Roman"/>
          <w:b w:val="false"/>
          <w:i w:val="false"/>
          <w:color w:val="000000"/>
          <w:sz w:val="28"/>
        </w:rPr>
        <w:t>
2. Бюджеттік инвестициялық жобаларды іске асыруға мониторинг жүргізу тәртібі</w:t>
      </w:r>
    </w:p>
    <w:bookmarkEnd w:id="21"/>
    <w:bookmarkStart w:name="z272" w:id="22"/>
    <w:p>
      <w:pPr>
        <w:spacing w:after="0"/>
        <w:ind w:left="0"/>
        <w:jc w:val="both"/>
      </w:pPr>
      <w:r>
        <w:rPr>
          <w:rFonts w:ascii="Times New Roman"/>
          <w:b w:val="false"/>
          <w:i w:val="false"/>
          <w:color w:val="000000"/>
          <w:sz w:val="28"/>
        </w:rPr>
        <w:t>
      89. БИЖ-ді іске асыруға мониторинг БИЖ-ді тиімді басқаруды қамтамасыз ету мақсатында ықтимал ауытқуларды уақтылы анықтау үшін нақты алынған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90. БИЖ-ді іске асыруға мониторинг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жинау;</w:t>
      </w:r>
      <w:r>
        <w:br/>
      </w:r>
      <w:r>
        <w:rPr>
          <w:rFonts w:ascii="Times New Roman"/>
          <w:b w:val="false"/>
          <w:i w:val="false"/>
          <w:color w:val="000000"/>
          <w:sz w:val="28"/>
        </w:rPr>
        <w:t>
</w:t>
      </w:r>
      <w:r>
        <w:rPr>
          <w:rFonts w:ascii="Times New Roman"/>
          <w:b w:val="false"/>
          <w:i w:val="false"/>
          <w:color w:val="000000"/>
          <w:sz w:val="28"/>
        </w:rPr>
        <w:t>
      2) әрбір уақыт аралығында БИЖ-ді іске асырудың қол жеткізілген көлемін және ТЭН-ге және/немесе ЖСҚ-ға сәйкес шығындарды нақты қол жеткізілген сандық-сапалық нәтижелерді БИЖ-ді іске асыруды жоспар-кестесінде (бұдан әрі - Жоспар-кесте) көрсетілген көрсеткіштермен салыстыру арқылы талдау;</w:t>
      </w:r>
      <w:r>
        <w:br/>
      </w:r>
      <w:r>
        <w:rPr>
          <w:rFonts w:ascii="Times New Roman"/>
          <w:b w:val="false"/>
          <w:i w:val="false"/>
          <w:color w:val="000000"/>
          <w:sz w:val="28"/>
        </w:rPr>
        <w:t>
</w:t>
      </w:r>
      <w:r>
        <w:rPr>
          <w:rFonts w:ascii="Times New Roman"/>
          <w:b w:val="false"/>
          <w:i w:val="false"/>
          <w:color w:val="000000"/>
          <w:sz w:val="28"/>
        </w:rPr>
        <w:t>
      3) БИЖ-ді мониторингілеу нәтижелері туралы есепті (бұдан әрі - мониторинг бойынша есеп) дайындау.</w:t>
      </w:r>
      <w:r>
        <w:br/>
      </w:r>
      <w:r>
        <w:rPr>
          <w:rFonts w:ascii="Times New Roman"/>
          <w:b w:val="false"/>
          <w:i w:val="false"/>
          <w:color w:val="000000"/>
          <w:sz w:val="28"/>
        </w:rPr>
        <w:t>
</w:t>
      </w: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r>
        <w:br/>
      </w:r>
      <w:r>
        <w:rPr>
          <w:rFonts w:ascii="Times New Roman"/>
          <w:b w:val="false"/>
          <w:i w:val="false"/>
          <w:color w:val="000000"/>
          <w:sz w:val="28"/>
        </w:rPr>
        <w:t>
</w:t>
      </w:r>
      <w:r>
        <w:rPr>
          <w:rFonts w:ascii="Times New Roman"/>
          <w:b w:val="false"/>
          <w:i w:val="false"/>
          <w:color w:val="000000"/>
          <w:sz w:val="28"/>
        </w:rPr>
        <w:t>
      91. Республикалық бюджеттік бағдарламалар әкімшілері мен жергілікті бюджеттік бағдарламалар әкімшілерінің БИЖ іске асыруына мониторинг жүргізу үшін тиісінше мемлекеттік жоспарлау жөніндегі орталық және жергілікті уәкілетті органға мынадай құрамдағы ақпарат пен есептілік ұсынылады:</w:t>
      </w:r>
      <w:r>
        <w:br/>
      </w:r>
      <w:r>
        <w:rPr>
          <w:rFonts w:ascii="Times New Roman"/>
          <w:b w:val="false"/>
          <w:i w:val="false"/>
          <w:color w:val="000000"/>
          <w:sz w:val="28"/>
        </w:rPr>
        <w:t>
</w:t>
      </w:r>
      <w:r>
        <w:rPr>
          <w:rFonts w:ascii="Times New Roman"/>
          <w:b w:val="false"/>
          <w:i w:val="false"/>
          <w:color w:val="000000"/>
          <w:sz w:val="28"/>
        </w:rPr>
        <w:t>
      1) жоспар-кесте;</w:t>
      </w:r>
      <w:r>
        <w:br/>
      </w:r>
      <w:r>
        <w:rPr>
          <w:rFonts w:ascii="Times New Roman"/>
          <w:b w:val="false"/>
          <w:i w:val="false"/>
          <w:color w:val="000000"/>
          <w:sz w:val="28"/>
        </w:rPr>
        <w:t>
</w:t>
      </w:r>
      <w:r>
        <w:rPr>
          <w:rFonts w:ascii="Times New Roman"/>
          <w:b w:val="false"/>
          <w:i w:val="false"/>
          <w:color w:val="000000"/>
          <w:sz w:val="28"/>
        </w:rPr>
        <w:t>
      2) мониторинг бойынша есеп;</w:t>
      </w:r>
      <w:r>
        <w:br/>
      </w:r>
      <w:r>
        <w:rPr>
          <w:rFonts w:ascii="Times New Roman"/>
          <w:b w:val="false"/>
          <w:i w:val="false"/>
          <w:color w:val="000000"/>
          <w:sz w:val="28"/>
        </w:rPr>
        <w:t>
</w:t>
      </w:r>
      <w:r>
        <w:rPr>
          <w:rFonts w:ascii="Times New Roman"/>
          <w:b w:val="false"/>
          <w:i w:val="false"/>
          <w:color w:val="000000"/>
          <w:sz w:val="28"/>
        </w:rPr>
        <w:t>
      3) мониторинг бойынша жиынтық анықтама;</w:t>
      </w:r>
      <w:r>
        <w:br/>
      </w:r>
      <w:r>
        <w:rPr>
          <w:rFonts w:ascii="Times New Roman"/>
          <w:b w:val="false"/>
          <w:i w:val="false"/>
          <w:color w:val="000000"/>
          <w:sz w:val="28"/>
        </w:rPr>
        <w:t>
</w:t>
      </w:r>
      <w:r>
        <w:rPr>
          <w:rFonts w:ascii="Times New Roman"/>
          <w:b w:val="false"/>
          <w:i w:val="false"/>
          <w:color w:val="000000"/>
          <w:sz w:val="28"/>
        </w:rPr>
        <w:t>
      4) БИЖ паспорты;</w:t>
      </w:r>
      <w:r>
        <w:br/>
      </w:r>
      <w:r>
        <w:rPr>
          <w:rFonts w:ascii="Times New Roman"/>
          <w:b w:val="false"/>
          <w:i w:val="false"/>
          <w:color w:val="000000"/>
          <w:sz w:val="28"/>
        </w:rPr>
        <w:t>
</w:t>
      </w:r>
      <w:r>
        <w:rPr>
          <w:rFonts w:ascii="Times New Roman"/>
          <w:b w:val="false"/>
          <w:i w:val="false"/>
          <w:color w:val="000000"/>
          <w:sz w:val="28"/>
        </w:rPr>
        <w:t>
      5) ТЭН әзірлеуді талап етпейтін жоба паспорты;</w:t>
      </w:r>
      <w:r>
        <w:br/>
      </w:r>
      <w:r>
        <w:rPr>
          <w:rFonts w:ascii="Times New Roman"/>
          <w:b w:val="false"/>
          <w:i w:val="false"/>
          <w:color w:val="000000"/>
          <w:sz w:val="28"/>
        </w:rPr>
        <w:t>
</w:t>
      </w:r>
      <w:r>
        <w:rPr>
          <w:rFonts w:ascii="Times New Roman"/>
          <w:b w:val="false"/>
          <w:i w:val="false"/>
          <w:color w:val="000000"/>
          <w:sz w:val="28"/>
        </w:rPr>
        <w:t>
      6) Ганта диаграммасын құру үшін ақпарат;</w:t>
      </w:r>
      <w:r>
        <w:br/>
      </w:r>
      <w:r>
        <w:rPr>
          <w:rFonts w:ascii="Times New Roman"/>
          <w:b w:val="false"/>
          <w:i w:val="false"/>
          <w:color w:val="000000"/>
          <w:sz w:val="28"/>
        </w:rPr>
        <w:t>
</w:t>
      </w:r>
      <w:r>
        <w:rPr>
          <w:rFonts w:ascii="Times New Roman"/>
          <w:b w:val="false"/>
          <w:i w:val="false"/>
          <w:color w:val="000000"/>
          <w:sz w:val="28"/>
        </w:rPr>
        <w:t>
      7) БИЖ-дің ресурстық және инфрақұрылымдық қамтамасыз етілуі;</w:t>
      </w:r>
      <w:r>
        <w:br/>
      </w:r>
      <w:r>
        <w:rPr>
          <w:rFonts w:ascii="Times New Roman"/>
          <w:b w:val="false"/>
          <w:i w:val="false"/>
          <w:color w:val="000000"/>
          <w:sz w:val="28"/>
        </w:rPr>
        <w:t>
</w:t>
      </w:r>
      <w:r>
        <w:rPr>
          <w:rFonts w:ascii="Times New Roman"/>
          <w:b w:val="false"/>
          <w:i w:val="false"/>
          <w:color w:val="000000"/>
          <w:sz w:val="28"/>
        </w:rPr>
        <w:t>
      8) бюджеттік инвестициялар бойынша қаржыландыру көздері.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мемлекеттік жоспарлау жөніндегі жергілікті уәкілетті органы жоғарыда аталған нысаналы даму трансферттері және республикалық бюджеттен берілетін кредиттер есебінен қаржыландырылатын БИЖ бойынша іс-шаралардың іске асырылу барысы туралы жиынтық ақпаратты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жоғарыда аталған ауданның (облыстық маңызы бар қаланың) бюджеті және облыстық бюджеттен нысаналы даму трансферттері және кредиттер есебінен қаржыландырылатын БИЖ бойынша іс-шаралардың іске асырылу барысы туралы жиынтық ақпаратты бюджеттік жоспарлау жөніндегі жергілікті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91-тармақ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92. БИЖ-ді дайындау мен іске асырудың жоспар-кестесі әрбір жоба бойынша есептік көрсеткіштерді және олар бойынша орындау мерзімдерін айқындайтын құжат болып табылады және оны республикалық бюджеттік бағдарламалар әкімшілері мен жергілікті бюджеттік бағдарламалар әкімшілері БИЖ-дің электрондық порталына, сондай-ақ қағаз және электрондық тасығыштарда тиісінше мемлекеттік жоспарлау жөніндегі орталық және жергілікті уәкілетті органға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w:t>
      </w:r>
      <w:r>
        <w:rPr>
          <w:rFonts w:ascii="Times New Roman"/>
          <w:b w:val="false"/>
          <w:i w:val="false"/>
          <w:color w:val="000000"/>
          <w:sz w:val="28"/>
        </w:rPr>
        <w:t>
      БИЖ жөніндегі ақпараттың нақтылануына немесе республикалық бюджет туралы заңның іске асырылуы және тиісті кезеңге арналған жергілікті бюджет туралы мәслихат шешімінің іске асырылуы туралы Қазақстан Республикасы Үкіметінің немесе жергілікті атқарушы органдардың қаулысымен бекітіліп іске асырылатын БИЖ тізбесінің нақтылануына қарай республикалық бюджеттік бағдарламалар әкімшісі мен жергілікті бюджеттік бағдарламалар әкімшісі БИЖ жөніндегі есеппен бірге нақтыланған жоспар-кестені ұсынады.</w:t>
      </w:r>
      <w:r>
        <w:br/>
      </w:r>
      <w:r>
        <w:rPr>
          <w:rFonts w:ascii="Times New Roman"/>
          <w:b w:val="false"/>
          <w:i w:val="false"/>
          <w:color w:val="000000"/>
          <w:sz w:val="28"/>
        </w:rPr>
        <w:t>
</w:t>
      </w:r>
      <w:r>
        <w:rPr>
          <w:rFonts w:ascii="Times New Roman"/>
          <w:b w:val="false"/>
          <w:i w:val="false"/>
          <w:color w:val="000000"/>
          <w:sz w:val="28"/>
        </w:rPr>
        <w:t>
      Жоспар-кесте барлық жоба бойынша, оның құрамдауыштары және әрбір құрамдауышқа арналған іс-шаралар (жұмыс түрлері) бойынша белгіленген тәртіппен бекітілген жұмыстарды орындаудың және қаржыландырудың жоспарлы көлемдерін қамтиды.</w:t>
      </w:r>
      <w:r>
        <w:br/>
      </w:r>
      <w:r>
        <w:rPr>
          <w:rFonts w:ascii="Times New Roman"/>
          <w:b w:val="false"/>
          <w:i w:val="false"/>
          <w:color w:val="000000"/>
          <w:sz w:val="28"/>
        </w:rPr>
        <w:t>
</w:t>
      </w:r>
      <w:r>
        <w:rPr>
          <w:rFonts w:ascii="Times New Roman"/>
          <w:b w:val="false"/>
          <w:i w:val="false"/>
          <w:color w:val="000000"/>
          <w:sz w:val="28"/>
        </w:rPr>
        <w:t>
      Бұл ретте жоспарланған жылға арналған орындау және қаржыландыру көлемдері тиісті бюджеттік бағдарламамен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92-тармақ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93. Жоспар-кестеде, сондай-ақ жоспарланған жыл басталғанға дейінгі кезеңге арналған нақты көлем және жоспарланған жылдан кейінгі екінші жылға және кейінгі жылдарға арналған болжамды көлем көрсетіледі.</w:t>
      </w:r>
      <w:r>
        <w:br/>
      </w:r>
      <w:r>
        <w:rPr>
          <w:rFonts w:ascii="Times New Roman"/>
          <w:b w:val="false"/>
          <w:i w:val="false"/>
          <w:color w:val="000000"/>
          <w:sz w:val="28"/>
        </w:rPr>
        <w:t>
</w:t>
      </w:r>
      <w:r>
        <w:rPr>
          <w:rFonts w:ascii="Times New Roman"/>
          <w:b w:val="false"/>
          <w:i w:val="false"/>
          <w:color w:val="000000"/>
          <w:sz w:val="28"/>
        </w:rPr>
        <w:t>
      Жоспар-кесте бекітілген БИЖ-дің ТЭН-і және мақұлданған бюджеттік өтінімнің негізінде қалыптастырылады, ал ТЭН әзірлеуді талап етпейтін жобалар бойынша ЖСҚ және мақұлданған бюджеттік өтінім Жоспар-кестені дайындаудың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Жоспар кестеде жобаны іске асыру кезіңі тиісті бюджет комиссиясы мақұлдаған бюджет өтіміне сәйкес көрсетіледі.</w:t>
      </w:r>
      <w:r>
        <w:br/>
      </w:r>
      <w:r>
        <w:rPr>
          <w:rFonts w:ascii="Times New Roman"/>
          <w:b w:val="false"/>
          <w:i w:val="false"/>
          <w:color w:val="000000"/>
          <w:sz w:val="28"/>
        </w:rPr>
        <w:t>
</w:t>
      </w: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іске асыру туралы заңына және жергілікті бюджет туралы мәслихаттың шешімін іске асыру туралы Қазақстан Республикасы Үкіметінің және жергілікті атқарушы органдардың қаулыларымен бекітілген Жобалар тізбесіне сәйкес келеді.</w:t>
      </w:r>
      <w:r>
        <w:br/>
      </w:r>
      <w:r>
        <w:rPr>
          <w:rFonts w:ascii="Times New Roman"/>
          <w:b w:val="false"/>
          <w:i w:val="false"/>
          <w:color w:val="000000"/>
          <w:sz w:val="28"/>
        </w:rPr>
        <w:t>
</w:t>
      </w:r>
      <w:r>
        <w:rPr>
          <w:rFonts w:ascii="Times New Roman"/>
          <w:b w:val="false"/>
          <w:i w:val="false"/>
          <w:color w:val="000000"/>
          <w:sz w:val="28"/>
        </w:rPr>
        <w:t>
      Жоспар-кестені, мониторинг бойынша есепті және мониторинг бойынша жиынтық анықтаманы іске асыруын мониторингілеуді және дайындауды жүзеге асыратын мемлекеттік органдардың жауапты қызметкерлері жоспар-кестеде, мониторинг бойынша есепте және мониторинг бойынша жиынтық анықтамада көрсетілген ақпараттың сапасы мен толықтығы бойынша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94. Республикалық және жергілікті бюджеттен қаржыландырылатын БИЖ-дің іске асырылуын мониторингілеу жөніндегі есеп есепті кезеңдегі БИЖ бойынша орындалған жұмыстардың нақты және жоспарланған көлемі мен қаржы қаражатын игеру сомалары туралы ақпаратты қамтиды және оны республикалық бюджеттік бағдарламалар әкімшілері мен жергілікті бюджеттік бағдарламалар әкімшілері БИЖ-дің электрондық порталына, сондай-ақ қағаз және электронды тасығыштарда тиісінше мемлекеттік жоспарлау жөніндегі орталық немесе жергілікті уәкілетті органға осы ережеге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w:t>
      </w:r>
      <w:r>
        <w:rPr>
          <w:rFonts w:ascii="Times New Roman"/>
          <w:b w:val="false"/>
          <w:i w:val="false"/>
          <w:color w:val="ff0000"/>
          <w:sz w:val="28"/>
        </w:rPr>
        <w:t xml:space="preserve">Ескерту. 94-тармақ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95. Мониторинг бойынша жиынтық анықтама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96. Республикалық БИЖ-ді іске асыру жөніндегі ақпаратты тиісті республикалық бюджеттік бағдарламалар әкімшісі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96-тармақ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97. Республикалық бюджеттен берілетін нысаналы даму трансферттері мен кредиттер есебінен қаржыландырылатын жергілікті БИЖ-ді іске асыру жөніндегі ақпаратты облыстың, республикалық маңызы бар қаланың, астананың мемлекеттік жоспарлау жөніндегі жергілікті уәкілетті органдары есепті кезеңнен кейінгі 10 тамыздан және 10 ақпаннан кешіктірмей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97-тармақ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98. БИЖ мониторинг жүргізу кезінде мемлекеттік жоспарлау жөніндегі орталық уәкілетті орган Қазақстан Республикасының Үкіметі айқындайтын республикалық бюджеттік бағдарламалардың әкімшілерінен қажетті ақпаратты дербес сұратуға және алуға құқылы заңды тұлғаны тартады.</w:t>
      </w:r>
      <w:r>
        <w:br/>
      </w:r>
      <w:r>
        <w:rPr>
          <w:rFonts w:ascii="Times New Roman"/>
          <w:b w:val="false"/>
          <w:i w:val="false"/>
          <w:color w:val="000000"/>
          <w:sz w:val="28"/>
        </w:rPr>
        <w:t>
      </w:t>
      </w:r>
      <w:r>
        <w:rPr>
          <w:rFonts w:ascii="Times New Roman"/>
          <w:b w:val="false"/>
          <w:i w:val="false"/>
          <w:color w:val="ff0000"/>
          <w:sz w:val="28"/>
        </w:rPr>
        <w:t xml:space="preserve">Ескерту. 98-тармақ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99. Мемлекеттік жоспарлау жөніндегі орталық уәкілетті орган өз құзыреті шегінде Қазақстан Республикасының Үкіметі айқындаған заңды тұлғаға БИЖ-дің іске асырылуына мониторинг жүргізу кезінде қосымша есептілік нысандарын белгілеуге құқылы.</w:t>
      </w:r>
      <w:r>
        <w:br/>
      </w:r>
      <w:r>
        <w:rPr>
          <w:rFonts w:ascii="Times New Roman"/>
          <w:b w:val="false"/>
          <w:i w:val="false"/>
          <w:color w:val="000000"/>
          <w:sz w:val="28"/>
        </w:rPr>
        <w:t>
      </w:t>
      </w:r>
      <w:r>
        <w:rPr>
          <w:rFonts w:ascii="Times New Roman"/>
          <w:b w:val="false"/>
          <w:i w:val="false"/>
          <w:color w:val="ff0000"/>
          <w:sz w:val="28"/>
        </w:rPr>
        <w:t xml:space="preserve">Ескерту. 99-тармақ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100. Қажетті ақпаратты республикалық бюджеттік бағдарламалар әкімшілері мен жергілікті бюджеттік бағдарламалар әкімшілері қағаз және электронды тасығыштарда тиісінше мемлекеттік жоспарлау жөніндегі орталық және жергілікті уәкілетті органға мынадай мерзімдерде ұсынады:</w:t>
      </w:r>
      <w:r>
        <w:br/>
      </w:r>
      <w:r>
        <w:rPr>
          <w:rFonts w:ascii="Times New Roman"/>
          <w:b w:val="false"/>
          <w:i w:val="false"/>
          <w:color w:val="000000"/>
          <w:sz w:val="28"/>
        </w:rPr>
        <w:t>
</w:t>
      </w:r>
      <w:r>
        <w:rPr>
          <w:rFonts w:ascii="Times New Roman"/>
          <w:b w:val="false"/>
          <w:i w:val="false"/>
          <w:color w:val="000000"/>
          <w:sz w:val="28"/>
        </w:rPr>
        <w:t>
      1) жоспар-кесте жыл сайын, есепті жылдың 1 (бірінші) ақпанынан кешіктірмей ұсынылады;</w:t>
      </w:r>
      <w:r>
        <w:br/>
      </w:r>
      <w:r>
        <w:rPr>
          <w:rFonts w:ascii="Times New Roman"/>
          <w:b w:val="false"/>
          <w:i w:val="false"/>
          <w:color w:val="000000"/>
          <w:sz w:val="28"/>
        </w:rPr>
        <w:t>
</w:t>
      </w:r>
      <w:r>
        <w:rPr>
          <w:rFonts w:ascii="Times New Roman"/>
          <w:b w:val="false"/>
          <w:i w:val="false"/>
          <w:color w:val="000000"/>
          <w:sz w:val="28"/>
        </w:rPr>
        <w:t>
      2) мониторинг бойынша есеп пен мониторинг бойынша жиынтық анықтама жартыжылда бір рет,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3) БИЖ-дің паспорты жартыжылда бір рет,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4) ТЭН әзірлеуді талап етпейтін жоба паспорты жартыжылда бір рет,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5) Гант диаграммасын құру үшін ақпарат жартыжылда бір рет,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6) инвестициялық жобаны ресурстық және инфрақұрылымдық қамтамасыз ету жартыжылда бір рет,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7) бюджеттік инвестициялар бойынша қаржыландыру көздері жартыжылда бір рет,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ff0000"/>
          <w:sz w:val="28"/>
        </w:rPr>
        <w:t xml:space="preserve">Ескерту. 100-тармаққа өзгеріс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 Осы ереженің </w:t>
      </w:r>
      <w:r>
        <w:rPr>
          <w:rFonts w:ascii="Times New Roman"/>
          <w:b w:val="false"/>
          <w:i w:val="false"/>
          <w:color w:val="000000"/>
          <w:sz w:val="28"/>
        </w:rPr>
        <w:t>100-тармағында</w:t>
      </w:r>
      <w:r>
        <w:rPr>
          <w:rFonts w:ascii="Times New Roman"/>
          <w:b w:val="false"/>
          <w:i w:val="false"/>
          <w:color w:val="000000"/>
          <w:sz w:val="28"/>
        </w:rPr>
        <w:t xml:space="preserve"> көрсетілген ақпаратты республикалық бюджеттік бағдарламалар әкімшілері мен жергілікті бюджеттік бағдарламалар әкімшілері БИЖ-дің электронды порталына тиісінше мемлекеттік жоспарлау жөніндегі орталық және жергілікті уәкілетті органға жарты жылда бір рет, есепті кезеңнен кейінгі 20 тамыздан және 20 ақпаннан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Ескерту. 101-тармақ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102. Республикалық БИЖ-ді, сондай-ақ жергілікті БИЖ-ді және республикалық бюджеттен берілетін нысаналы даму трансферттері мен кредиттер есебінен іске асырылатын жобалардың іске асырылу барысы туралы жиынтық ақпаратты мемлекеттік жоспарлау жөніндегі орталық уәкілетті орган жарты жылда бір рет, есепті кезеңнен кейінгі 10 (оныншы) қазаннан және 10 (оныншы) сәуірден кешіктірмей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Жиынтық ақпарат мыналарды:</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есебінен іске асырылатын БИЖ туралы ақпаратты;</w:t>
      </w:r>
      <w:r>
        <w:br/>
      </w:r>
      <w:r>
        <w:rPr>
          <w:rFonts w:ascii="Times New Roman"/>
          <w:b w:val="false"/>
          <w:i w:val="false"/>
          <w:color w:val="000000"/>
          <w:sz w:val="28"/>
        </w:rPr>
        <w:t>
</w:t>
      </w:r>
      <w:r>
        <w:rPr>
          <w:rFonts w:ascii="Times New Roman"/>
          <w:b w:val="false"/>
          <w:i w:val="false"/>
          <w:color w:val="000000"/>
          <w:sz w:val="28"/>
        </w:rPr>
        <w:t>
      2) республикалық бюджеттен нысаналы трансферттері қаражаты есебінен іске асырылатын БИЖ туралы ақпараты;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2012.12.07 </w:t>
      </w:r>
      <w:r>
        <w:rPr>
          <w:rFonts w:ascii="Times New Roman"/>
          <w:b w:val="false"/>
          <w:i w:val="false"/>
          <w:color w:val="000000"/>
          <w:sz w:val="28"/>
        </w:rPr>
        <w:t>№ 1566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102-тармаққа өзгерістер енгізілді - ҚР Үкіметінің 2012.12.07 </w:t>
      </w:r>
      <w:r>
        <w:rPr>
          <w:rFonts w:ascii="Times New Roman"/>
          <w:b w:val="false"/>
          <w:i w:val="false"/>
          <w:color w:val="000000"/>
          <w:sz w:val="28"/>
        </w:rPr>
        <w:t>№ 1566</w:t>
      </w:r>
      <w:r>
        <w:rPr>
          <w:rFonts w:ascii="Times New Roman"/>
          <w:b w:val="false"/>
          <w:i w:val="false"/>
          <w:color w:val="ff0000"/>
          <w:sz w:val="28"/>
        </w:rPr>
        <w:t xml:space="preserve">;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103. Жергілікті бюджет есебінен жүзеге асырылатын БИЖ-ді іске асыру барысы туралы жиынтық ақпаратты бюджеттік жоспарлау жөніндегі жергілікті уәкілетті орган жартыжылда бір рет, есепті кезеңнен кейінгі 30 (отыз) қыркүйектен және 30 (отыз) наурыздан кешіктірмей облыстың, республикалық маңызы бар қаланың, астананың әкімдігіне ұсынады.</w:t>
      </w:r>
      <w:r>
        <w:br/>
      </w:r>
      <w:r>
        <w:rPr>
          <w:rFonts w:ascii="Times New Roman"/>
          <w:b w:val="false"/>
          <w:i w:val="false"/>
          <w:color w:val="000000"/>
          <w:sz w:val="28"/>
        </w:rPr>
        <w:t>
</w:t>
      </w:r>
      <w:r>
        <w:rPr>
          <w:rFonts w:ascii="Times New Roman"/>
          <w:b w:val="false"/>
          <w:i w:val="false"/>
          <w:color w:val="000000"/>
          <w:sz w:val="28"/>
        </w:rPr>
        <w:t>
      Жиынтық ақпарат мыналарды:</w:t>
      </w:r>
      <w:r>
        <w:br/>
      </w:r>
      <w:r>
        <w:rPr>
          <w:rFonts w:ascii="Times New Roman"/>
          <w:b w:val="false"/>
          <w:i w:val="false"/>
          <w:color w:val="000000"/>
          <w:sz w:val="28"/>
        </w:rPr>
        <w:t>
</w:t>
      </w:r>
      <w:r>
        <w:rPr>
          <w:rFonts w:ascii="Times New Roman"/>
          <w:b w:val="false"/>
          <w:i w:val="false"/>
          <w:color w:val="000000"/>
          <w:sz w:val="28"/>
        </w:rPr>
        <w:t>
      1) жергілікті бюджет қаражаты есебінен іске асырылатын бюджеттік инвестициялық жобалар туралы ақпаратты;</w:t>
      </w:r>
      <w:r>
        <w:br/>
      </w:r>
      <w:r>
        <w:rPr>
          <w:rFonts w:ascii="Times New Roman"/>
          <w:b w:val="false"/>
          <w:i w:val="false"/>
          <w:color w:val="000000"/>
          <w:sz w:val="28"/>
        </w:rPr>
        <w:t>
</w:t>
      </w:r>
      <w:r>
        <w:rPr>
          <w:rFonts w:ascii="Times New Roman"/>
          <w:b w:val="false"/>
          <w:i w:val="false"/>
          <w:color w:val="000000"/>
          <w:sz w:val="28"/>
        </w:rPr>
        <w:t>
      2) аяқталған және жалғастырылатын жобалар, әзірленетін ЖСҚ туралы ақпаратты;</w:t>
      </w:r>
      <w:r>
        <w:br/>
      </w: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бюджеті және облыстық бюджеттен дамуға арналған нысаналы трансферттер мен несиелер есебінен қаржыландыратын БИЖ тізімі, қаржыландыру жоспарының сомалары, іс жүзінде атқарылуы, аяқталған жобалардың саны, сомалары және игерілмеудің себептері туралы ақпараттарды қамтиды.</w:t>
      </w:r>
    </w:p>
    <w:bookmarkEnd w:id="22"/>
    <w:bookmarkStart w:name="z324" w:id="23"/>
    <w:p>
      <w:pPr>
        <w:spacing w:after="0"/>
        <w:ind w:left="0"/>
        <w:jc w:val="both"/>
      </w:pPr>
      <w:r>
        <w:rPr>
          <w:rFonts w:ascii="Times New Roman"/>
          <w:b w:val="false"/>
          <w:i w:val="false"/>
          <w:color w:val="000000"/>
          <w:sz w:val="28"/>
        </w:rPr>
        <w:t>
3. Бюджеттік инвестициялық жобаларды іске асыруды бағалау тәртібі</w:t>
      </w:r>
    </w:p>
    <w:bookmarkEnd w:id="23"/>
    <w:bookmarkStart w:name="z325" w:id="24"/>
    <w:p>
      <w:pPr>
        <w:spacing w:after="0"/>
        <w:ind w:left="0"/>
        <w:jc w:val="both"/>
      </w:pPr>
      <w:r>
        <w:rPr>
          <w:rFonts w:ascii="Times New Roman"/>
          <w:b w:val="false"/>
          <w:i w:val="false"/>
          <w:color w:val="000000"/>
          <w:sz w:val="28"/>
        </w:rPr>
        <w:t>
      104. БИЖ-ді іске асыруды бағалау БИЖ-ді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105. Жобаны іске асыруды бағалау объектіні қолданысқа енгізуден кейінгі жылы бір рет жүргізіледі.</w:t>
      </w:r>
      <w:r>
        <w:br/>
      </w:r>
      <w:r>
        <w:rPr>
          <w:rFonts w:ascii="Times New Roman"/>
          <w:b w:val="false"/>
          <w:i w:val="false"/>
          <w:color w:val="000000"/>
          <w:sz w:val="28"/>
        </w:rPr>
        <w:t>
</w:t>
      </w:r>
      <w:r>
        <w:rPr>
          <w:rFonts w:ascii="Times New Roman"/>
          <w:b w:val="false"/>
          <w:i w:val="false"/>
          <w:color w:val="000000"/>
          <w:sz w:val="28"/>
        </w:rPr>
        <w:t>
      106. БИЖ-ді іске асыруды бағалау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бюджеттік бағдарламалар әкімшілерінен жинау;</w:t>
      </w:r>
      <w:r>
        <w:br/>
      </w:r>
      <w:r>
        <w:rPr>
          <w:rFonts w:ascii="Times New Roman"/>
          <w:b w:val="false"/>
          <w:i w:val="false"/>
          <w:color w:val="000000"/>
          <w:sz w:val="28"/>
        </w:rPr>
        <w:t>
</w:t>
      </w:r>
      <w:r>
        <w:rPr>
          <w:rFonts w:ascii="Times New Roman"/>
          <w:b w:val="false"/>
          <w:i w:val="false"/>
          <w:color w:val="000000"/>
          <w:sz w:val="28"/>
        </w:rPr>
        <w:t>
      2) олардың мемлекеттік органның стратегиялық жоспарларында және/немесе БИЖ ТЭН-інде көзделген көрсеткіштермен салыстыру арқылы БИЖ-дің қол жеткізілген тікелей нәтижелерін (өнімдер шығару, қызметтер көрсету) талдау;</w:t>
      </w:r>
      <w:r>
        <w:br/>
      </w:r>
      <w:r>
        <w:rPr>
          <w:rFonts w:ascii="Times New Roman"/>
          <w:b w:val="false"/>
          <w:i w:val="false"/>
          <w:color w:val="000000"/>
          <w:sz w:val="28"/>
        </w:rPr>
        <w:t>
</w:t>
      </w:r>
      <w:r>
        <w:rPr>
          <w:rFonts w:ascii="Times New Roman"/>
          <w:b w:val="false"/>
          <w:i w:val="false"/>
          <w:color w:val="000000"/>
          <w:sz w:val="28"/>
        </w:rPr>
        <w:t>
      3) БИЖ-ді іске асыруды бағалау жөнінде жиынтық есеп дайындау.</w:t>
      </w:r>
      <w:r>
        <w:br/>
      </w:r>
      <w:r>
        <w:rPr>
          <w:rFonts w:ascii="Times New Roman"/>
          <w:b w:val="false"/>
          <w:i w:val="false"/>
          <w:color w:val="000000"/>
          <w:sz w:val="28"/>
        </w:rPr>
        <w:t>
</w:t>
      </w:r>
      <w:r>
        <w:rPr>
          <w:rFonts w:ascii="Times New Roman"/>
          <w:b w:val="false"/>
          <w:i w:val="false"/>
          <w:color w:val="000000"/>
          <w:sz w:val="28"/>
        </w:rPr>
        <w:t>
      Нақты көрсеткіштердің бұрын мемлекеттік органның стратегиялық жоспарларында және/немесе БИЖ ТЭН-інде жоспарланғандардан ауытқуы анықталған БИЖ бойынша БИЖ-ді тиімді басқару мақсатында жүйелі және жедел шаралар бойынша ұсынымдар қалыптастырылады.</w:t>
      </w:r>
      <w:r>
        <w:br/>
      </w:r>
      <w:r>
        <w:rPr>
          <w:rFonts w:ascii="Times New Roman"/>
          <w:b w:val="false"/>
          <w:i w:val="false"/>
          <w:color w:val="000000"/>
          <w:sz w:val="28"/>
        </w:rPr>
        <w:t>
</w:t>
      </w:r>
      <w:r>
        <w:rPr>
          <w:rFonts w:ascii="Times New Roman"/>
          <w:b w:val="false"/>
          <w:i w:val="false"/>
          <w:color w:val="000000"/>
          <w:sz w:val="28"/>
        </w:rPr>
        <w:t>
      107. БИЖ-дің іске асырылуына бағалау жүргізу үшін бюджеттік бағдарламалар әкімшілері мен мемлекеттік жоспарлау жөніндегі жергілікті уәкілетті органдар мемлекеттік жоспарлау жөніндегі орталық уәкілетті органға мынадай есептілік құрамында мемлекеттік және орыс тілдерінде ақпарат ұсынады:</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есеп;</w:t>
      </w:r>
      <w:r>
        <w:br/>
      </w:r>
      <w:r>
        <w:rPr>
          <w:rFonts w:ascii="Times New Roman"/>
          <w:b w:val="false"/>
          <w:i w:val="false"/>
          <w:color w:val="000000"/>
          <w:sz w:val="28"/>
        </w:rPr>
        <w:t>
</w:t>
      </w:r>
      <w:r>
        <w:rPr>
          <w:rFonts w:ascii="Times New Roman"/>
          <w:b w:val="false"/>
          <w:i w:val="false"/>
          <w:color w:val="000000"/>
          <w:sz w:val="28"/>
        </w:rPr>
        <w:t>
      2) БИЖ-дің іске асырылуын бағалау бойынша жиынтық анықтама.</w:t>
      </w:r>
      <w:r>
        <w:br/>
      </w:r>
      <w:r>
        <w:rPr>
          <w:rFonts w:ascii="Times New Roman"/>
          <w:b w:val="false"/>
          <w:i w:val="false"/>
          <w:color w:val="000000"/>
          <w:sz w:val="28"/>
        </w:rPr>
        <w:t>
</w:t>
      </w:r>
      <w:r>
        <w:rPr>
          <w:rFonts w:ascii="Times New Roman"/>
          <w:b w:val="false"/>
          <w:i w:val="false"/>
          <w:color w:val="000000"/>
          <w:sz w:val="28"/>
        </w:rPr>
        <w:t>
      108. БИЖ-дің іске асырылуын бағалау туралы есеп есепті кезеңдегі өнімдердің (қызметтердің) нақты және жоспарланған көлемі туралы ақпаратты қамтиды және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БИЖ-дің электрондық порталына, сондай-ақ қағаз және электронды тасығыштарда мемлекеттік жоспарлау жөніндегі орталық немесе жергілікті уәкілетті органға ұсынылады.</w:t>
      </w:r>
      <w:r>
        <w:br/>
      </w:r>
      <w:r>
        <w:rPr>
          <w:rFonts w:ascii="Times New Roman"/>
          <w:b w:val="false"/>
          <w:i w:val="false"/>
          <w:color w:val="000000"/>
          <w:sz w:val="28"/>
        </w:rPr>
        <w:t>
</w:t>
      </w:r>
      <w:r>
        <w:rPr>
          <w:rFonts w:ascii="Times New Roman"/>
          <w:b w:val="false"/>
          <w:i w:val="false"/>
          <w:color w:val="000000"/>
          <w:sz w:val="28"/>
        </w:rPr>
        <w:t>
      Іске асыру барысы туралы есепте құрылыс объектісінің баланс ұстаушысы бойынша, мемлекеттің меншік объектісін қолданысқа енгізу бойынша, мемлекеттік меншік объектісін уәкілетті органдарда тіркеу бойынша ақпарат көрсетіледі.</w:t>
      </w:r>
      <w:r>
        <w:br/>
      </w:r>
      <w:r>
        <w:rPr>
          <w:rFonts w:ascii="Times New Roman"/>
          <w:b w:val="false"/>
          <w:i w:val="false"/>
          <w:color w:val="000000"/>
          <w:sz w:val="28"/>
        </w:rPr>
        <w:t>
</w:t>
      </w:r>
      <w:r>
        <w:rPr>
          <w:rFonts w:ascii="Times New Roman"/>
          <w:b w:val="false"/>
          <w:i w:val="false"/>
          <w:color w:val="000000"/>
          <w:sz w:val="28"/>
        </w:rPr>
        <w:t>
      «Ескертпелер» бағанында ақпарат болмаған жағдайда осы ақпараттың болмауының себебін көрсету қажет.</w:t>
      </w:r>
      <w:r>
        <w:br/>
      </w:r>
      <w:r>
        <w:rPr>
          <w:rFonts w:ascii="Times New Roman"/>
          <w:b w:val="false"/>
          <w:i w:val="false"/>
          <w:color w:val="000000"/>
          <w:sz w:val="28"/>
        </w:rPr>
        <w:t>
</w:t>
      </w:r>
      <w:r>
        <w:rPr>
          <w:rFonts w:ascii="Times New Roman"/>
          <w:b w:val="false"/>
          <w:i w:val="false"/>
          <w:color w:val="000000"/>
          <w:sz w:val="28"/>
        </w:rPr>
        <w:t>
      Іске асырылу барысы туралы жиынтық ақпарат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қағаз тасығышта ұсынылады.</w:t>
      </w:r>
      <w:r>
        <w:br/>
      </w:r>
      <w:r>
        <w:rPr>
          <w:rFonts w:ascii="Times New Roman"/>
          <w:b w:val="false"/>
          <w:i w:val="false"/>
          <w:color w:val="000000"/>
          <w:sz w:val="28"/>
        </w:rPr>
        <w:t>
</w:t>
      </w:r>
      <w:r>
        <w:rPr>
          <w:rFonts w:ascii="Times New Roman"/>
          <w:b w:val="false"/>
          <w:i w:val="false"/>
          <w:color w:val="000000"/>
          <w:sz w:val="28"/>
        </w:rPr>
        <w:t>
      109. Республикалық меншіктегі БИЖ-ді пайдалану жөніндегі, сондай-ақ республикалық бюджеттің қаражаты есебінен қаржыландырылатын аяқталуға жоспарланған, бірақ есепті кезеңде аяқталмаған БИЖ жөніндегі ақпаратты тиісті орталық уәкілетті орган береді.</w:t>
      </w:r>
      <w:r>
        <w:br/>
      </w:r>
      <w:r>
        <w:rPr>
          <w:rFonts w:ascii="Times New Roman"/>
          <w:b w:val="false"/>
          <w:i w:val="false"/>
          <w:color w:val="000000"/>
          <w:sz w:val="28"/>
        </w:rPr>
        <w:t>
</w:t>
      </w:r>
      <w:r>
        <w:rPr>
          <w:rFonts w:ascii="Times New Roman"/>
          <w:b w:val="false"/>
          <w:i w:val="false"/>
          <w:color w:val="000000"/>
          <w:sz w:val="28"/>
        </w:rPr>
        <w:t>
      110. Коммуналдық меншіктегі БИЖ-ді пайдалану жөніндегі, сондай-ақ жергілікті бюджеттің қаражаты есебінен қаржыландырылатын аяқталуға жоспарланған, бірақ есепті кезеңде аяқталмаған БИЖ жөніндегі ақпаратты тиісті жергілікті атқарушы орган ұсынады.</w:t>
      </w:r>
      <w:r>
        <w:br/>
      </w:r>
      <w:r>
        <w:rPr>
          <w:rFonts w:ascii="Times New Roman"/>
          <w:b w:val="false"/>
          <w:i w:val="false"/>
          <w:color w:val="000000"/>
          <w:sz w:val="28"/>
        </w:rPr>
        <w:t>
</w:t>
      </w:r>
      <w:r>
        <w:rPr>
          <w:rFonts w:ascii="Times New Roman"/>
          <w:b w:val="false"/>
          <w:i w:val="false"/>
          <w:color w:val="000000"/>
          <w:sz w:val="28"/>
        </w:rPr>
        <w:t>
      111. БИЖ-дің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112. Республикалық БИЖ-ді іске асыруды бағалау ақпаратты республикалық бюджеттік бағдарламаның әкімшісі болып табылатын тиісті орталық уәкілетті орган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113. Жергілікті бюджет қаражатынан қаржыландырылатын жергілікті БИЖ-ді, сондай-ақ жоғары тұрған бюджеттен берілетін нысаналы даму трансферттері мен кредиттер есебінен қаржыландыру жоспарланатын БИЖ-ді іске асыру жөніндегі ақпаратты мемлекеттік жоспарлау жөніндегі тиісті жергілікті уәкілетті органдар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114. Іске асырылуы барысы туралы есеп пен жиынтық анықтама БИЖ-дің электрондық порталына, сондай-ақ қағаз және электронды тасығыштарда жылына бір рет есепті кезеңнен кейінгі айдың 15 (он бесі) сәуірінен кешіктірмей ұсынылады.</w:t>
      </w:r>
      <w:r>
        <w:br/>
      </w:r>
      <w:r>
        <w:rPr>
          <w:rFonts w:ascii="Times New Roman"/>
          <w:b w:val="false"/>
          <w:i w:val="false"/>
          <w:color w:val="000000"/>
          <w:sz w:val="28"/>
        </w:rPr>
        <w:t>
</w:t>
      </w:r>
      <w:r>
        <w:rPr>
          <w:rFonts w:ascii="Times New Roman"/>
          <w:b w:val="false"/>
          <w:i w:val="false"/>
          <w:color w:val="000000"/>
          <w:sz w:val="28"/>
        </w:rPr>
        <w:t>
      115. Қазақстан Республикасы Үкіметі белгілеген заңды тұлға БИЖ-ді іске асыруды бағалауды жүргізеді және есепті кезеңнен кейінгі 1 (бірінші) маусымға дейін ақпаратты мемлекеттік және орыс тілдерінде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116. Республикалық және жергілікті бюджеттердің қаражаты есебінен жүзеге асырылатын БИЖ-дің іске асырылуын бағалау бойынша жиынтық есепті мемлекеттік жоспарлау жөніндегі орталық уәкілетті орган жыл сайын есепті жылдан кейінгі айдың 20 (жиырма) маусымына дейін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117. Жобаларды іске асыруды бағалау деректерінің негізінде мемлекеттік жоспарлау жөніндегі орталық уәкілетті органдар қазіргі және болжанатын әлеуметтік-экономикалық және саяси ахуалды ескере отырып, Қазақстан Республикасының Үкіметіне және жергілікті атқарушы органдарға БИЖ тиімді жүзеге асыру шараларын іске асыру жөнінде ұсыныстар мен ұсынымдар енгізе алады.</w:t>
      </w:r>
    </w:p>
    <w:bookmarkEnd w:id="24"/>
    <w:bookmarkStart w:name="z348" w:id="2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1-қосымша         </w:t>
      </w:r>
    </w:p>
    <w:bookmarkEnd w:id="25"/>
    <w:bookmarkStart w:name="z349" w:id="26"/>
    <w:p>
      <w:pPr>
        <w:spacing w:after="0"/>
        <w:ind w:left="0"/>
        <w:jc w:val="left"/>
      </w:pPr>
      <w:r>
        <w:rPr>
          <w:rFonts w:ascii="Times New Roman"/>
          <w:b/>
          <w:i w:val="false"/>
          <w:color w:val="000000"/>
        </w:rPr>
        <w:t xml:space="preserve"> 
Инвестициялық ұсыныстың ақпараттық парағы</w:t>
      </w:r>
    </w:p>
    <w:bookmarkEnd w:id="26"/>
    <w:p>
      <w:pPr>
        <w:spacing w:after="0"/>
        <w:ind w:left="0"/>
        <w:jc w:val="both"/>
      </w:pPr>
      <w:r>
        <w:rPr>
          <w:rFonts w:ascii="Times New Roman"/>
          <w:b w:val="false"/>
          <w:i w:val="false"/>
          <w:color w:val="ff0000"/>
          <w:sz w:val="28"/>
        </w:rPr>
        <w:t xml:space="preserve">      Ескерту. 1-қосымшаға өзгеріс енгізілді - ҚР Үкіметінің 31.12.2013 </w:t>
      </w:r>
      <w:r>
        <w:rPr>
          <w:rFonts w:ascii="Times New Roman"/>
          <w:b w:val="false"/>
          <w:i w:val="false"/>
          <w:color w:val="ff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Жоба бойынша негізгі ақпарат</w:t>
      </w:r>
      <w:r>
        <w:br/>
      </w:r>
      <w:r>
        <w:rPr>
          <w:rFonts w:ascii="Times New Roman"/>
          <w:b w:val="false"/>
          <w:i w:val="false"/>
          <w:color w:val="000000"/>
          <w:sz w:val="28"/>
        </w:rPr>
        <w:t>
1. Жобаның                   __________________________________</w:t>
      </w:r>
      <w:r>
        <w:br/>
      </w: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2. Бюджеттік                 __________________________________</w:t>
      </w:r>
      <w:r>
        <w:br/>
      </w:r>
      <w:r>
        <w:rPr>
          <w:rFonts w:ascii="Times New Roman"/>
          <w:b w:val="false"/>
          <w:i w:val="false"/>
          <w:color w:val="000000"/>
          <w:sz w:val="28"/>
        </w:rPr>
        <w:t>
бағдарлама әкімшісі         |__________________________________|</w:t>
      </w:r>
    </w:p>
    <w:p>
      <w:pPr>
        <w:spacing w:after="0"/>
        <w:ind w:left="0"/>
        <w:jc w:val="both"/>
      </w:pPr>
      <w:r>
        <w:rPr>
          <w:rFonts w:ascii="Times New Roman"/>
          <w:b w:val="false"/>
          <w:i w:val="false"/>
          <w:color w:val="000000"/>
          <w:sz w:val="28"/>
        </w:rPr>
        <w:t>3. Құрамында жобаны          __________________________________</w:t>
      </w:r>
      <w:r>
        <w:br/>
      </w:r>
      <w:r>
        <w:rPr>
          <w:rFonts w:ascii="Times New Roman"/>
          <w:b w:val="false"/>
          <w:i w:val="false"/>
          <w:color w:val="000000"/>
          <w:sz w:val="28"/>
        </w:rPr>
        <w:t>
іске асыру көзделген        |                                  |</w:t>
      </w:r>
      <w:r>
        <w:br/>
      </w:r>
      <w:r>
        <w:rPr>
          <w:rFonts w:ascii="Times New Roman"/>
          <w:b w:val="false"/>
          <w:i w:val="false"/>
          <w:color w:val="000000"/>
          <w:sz w:val="28"/>
        </w:rPr>
        <w:t>
Қазақстан Республикасының   |                                  |</w:t>
      </w:r>
      <w:r>
        <w:br/>
      </w:r>
      <w:r>
        <w:rPr>
          <w:rFonts w:ascii="Times New Roman"/>
          <w:b w:val="false"/>
          <w:i w:val="false"/>
          <w:color w:val="000000"/>
          <w:sz w:val="28"/>
        </w:rPr>
        <w:t>
белгіленген стратегиялық    |                                  |</w:t>
      </w:r>
      <w:r>
        <w:br/>
      </w:r>
      <w:r>
        <w:rPr>
          <w:rFonts w:ascii="Times New Roman"/>
          <w:b w:val="false"/>
          <w:i w:val="false"/>
          <w:color w:val="000000"/>
          <w:sz w:val="28"/>
        </w:rPr>
        <w:t>
және (немесе) бағдарламалық |                                  |</w:t>
      </w:r>
      <w:r>
        <w:br/>
      </w:r>
      <w:r>
        <w:rPr>
          <w:rFonts w:ascii="Times New Roman"/>
          <w:b w:val="false"/>
          <w:i w:val="false"/>
          <w:color w:val="000000"/>
          <w:sz w:val="28"/>
        </w:rPr>
        <w:t>
құжаттарының атауы          |                                  |</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3-1. Қазақстан Республикасы Үкіметінің 2009 жылғы 29 желтоқсандағы № 2225 қаулысымен бекітілген техникалық-экономикалық негіздеме әзірлеу талап етілмейтін бюджеттік инвестициялық жобалардың </w:t>
      </w:r>
      <w:r>
        <w:rPr>
          <w:rFonts w:ascii="Times New Roman"/>
          <w:b w:val="false"/>
          <w:i w:val="false"/>
          <w:color w:val="000000"/>
          <w:sz w:val="28"/>
        </w:rPr>
        <w:t>тізбесіне</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4. Сектор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5. Экономиканың саласы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6. Жобаның                  (Егер белгісіз болса, шамамен көрсету)</w:t>
      </w:r>
      <w:r>
        <w:br/>
      </w:r>
      <w:r>
        <w:rPr>
          <w:rFonts w:ascii="Times New Roman"/>
          <w:b w:val="false"/>
          <w:i w:val="false"/>
          <w:color w:val="000000"/>
          <w:sz w:val="28"/>
        </w:rPr>
        <w:t>
күні:</w:t>
      </w:r>
      <w:r>
        <w:br/>
      </w:r>
      <w:r>
        <w:rPr>
          <w:rFonts w:ascii="Times New Roman"/>
          <w:b w:val="false"/>
          <w:i w:val="false"/>
          <w:color w:val="000000"/>
          <w:sz w:val="28"/>
        </w:rPr>
        <w:t>
      Іске асыру мерзімі                ____________ ай</w:t>
      </w:r>
      <w:r>
        <w:br/>
      </w:r>
      <w:r>
        <w:rPr>
          <w:rFonts w:ascii="Times New Roman"/>
          <w:b w:val="false"/>
          <w:i w:val="false"/>
          <w:color w:val="000000"/>
          <w:sz w:val="28"/>
        </w:rPr>
        <w:t>
                                       |____________|</w:t>
      </w:r>
      <w:r>
        <w:br/>
      </w:r>
      <w:r>
        <w:rPr>
          <w:rFonts w:ascii="Times New Roman"/>
          <w:b w:val="false"/>
          <w:i w:val="false"/>
          <w:color w:val="000000"/>
          <w:sz w:val="28"/>
        </w:rPr>
        <w:t>
      Жобаның басталуы              жыл ________ ай ________</w:t>
      </w:r>
      <w:r>
        <w:br/>
      </w:r>
      <w:r>
        <w:rPr>
          <w:rFonts w:ascii="Times New Roman"/>
          <w:b w:val="false"/>
          <w:i w:val="false"/>
          <w:color w:val="000000"/>
          <w:sz w:val="28"/>
        </w:rPr>
        <w:t>
                                       |________|  |________|</w:t>
      </w:r>
      <w:r>
        <w:br/>
      </w:r>
      <w:r>
        <w:rPr>
          <w:rFonts w:ascii="Times New Roman"/>
          <w:b w:val="false"/>
          <w:i w:val="false"/>
          <w:color w:val="000000"/>
          <w:sz w:val="28"/>
        </w:rPr>
        <w:t>
      Объектіні құрудың (салудың,   жыл ________ ай: ________</w:t>
      </w:r>
      <w:r>
        <w:br/>
      </w:r>
      <w:r>
        <w:rPr>
          <w:rFonts w:ascii="Times New Roman"/>
          <w:b w:val="false"/>
          <w:i w:val="false"/>
          <w:color w:val="000000"/>
          <w:sz w:val="28"/>
        </w:rPr>
        <w:t>
      қайта құрудың, жаңартудың        |________|   |________|</w:t>
      </w:r>
      <w:r>
        <w:br/>
      </w:r>
      <w:r>
        <w:rPr>
          <w:rFonts w:ascii="Times New Roman"/>
          <w:b w:val="false"/>
          <w:i w:val="false"/>
          <w:color w:val="000000"/>
          <w:sz w:val="28"/>
        </w:rPr>
        <w:t>
      болжамды аяқталуы)</w:t>
      </w:r>
      <w:r>
        <w:br/>
      </w:r>
      <w:r>
        <w:rPr>
          <w:rFonts w:ascii="Times New Roman"/>
          <w:b w:val="false"/>
          <w:i w:val="false"/>
          <w:color w:val="000000"/>
          <w:sz w:val="28"/>
        </w:rPr>
        <w:t>
7. Жобаның жалпы             _______________</w:t>
      </w:r>
      <w:r>
        <w:br/>
      </w:r>
      <w:r>
        <w:rPr>
          <w:rFonts w:ascii="Times New Roman"/>
          <w:b w:val="false"/>
          <w:i w:val="false"/>
          <w:color w:val="000000"/>
          <w:sz w:val="28"/>
        </w:rPr>
        <w:t>
құны                        |_______________| мың теңге</w:t>
      </w:r>
      <w:r>
        <w:br/>
      </w:r>
      <w:r>
        <w:rPr>
          <w:rFonts w:ascii="Times New Roman"/>
          <w:b w:val="false"/>
          <w:i w:val="false"/>
          <w:color w:val="000000"/>
          <w:sz w:val="28"/>
        </w:rPr>
        <w:t>
8. ТЭН (ЖСҚ) әзірлеудің      _______________</w:t>
      </w:r>
      <w:r>
        <w:br/>
      </w:r>
      <w:r>
        <w:rPr>
          <w:rFonts w:ascii="Times New Roman"/>
          <w:b w:val="false"/>
          <w:i w:val="false"/>
          <w:color w:val="000000"/>
          <w:sz w:val="28"/>
        </w:rPr>
        <w:t>
құны                        |_______________| мың теңге</w:t>
      </w:r>
      <w:r>
        <w:br/>
      </w:r>
      <w:r>
        <w:rPr>
          <w:rFonts w:ascii="Times New Roman"/>
          <w:b w:val="false"/>
          <w:i w:val="false"/>
          <w:color w:val="000000"/>
          <w:sz w:val="28"/>
        </w:rPr>
        <w:t>
9. ТЭН түзетудің             _______________</w:t>
      </w:r>
      <w:r>
        <w:br/>
      </w:r>
      <w:r>
        <w:rPr>
          <w:rFonts w:ascii="Times New Roman"/>
          <w:b w:val="false"/>
          <w:i w:val="false"/>
          <w:color w:val="000000"/>
          <w:sz w:val="28"/>
        </w:rPr>
        <w:t>
құны                        |_______________| мың теңге</w:t>
      </w:r>
    </w:p>
    <w:p>
      <w:pPr>
        <w:spacing w:after="0"/>
        <w:ind w:left="0"/>
        <w:jc w:val="both"/>
      </w:pPr>
      <w:r>
        <w:rPr>
          <w:rFonts w:ascii="Times New Roman"/>
          <w:b w:val="false"/>
          <w:i w:val="false"/>
          <w:color w:val="000000"/>
          <w:sz w:val="28"/>
        </w:rPr>
        <w:t>Жоба бойынша егжей-тегжейлі ақпарат</w:t>
      </w:r>
    </w:p>
    <w:p>
      <w:pPr>
        <w:spacing w:after="0"/>
        <w:ind w:left="0"/>
        <w:jc w:val="both"/>
      </w:pPr>
      <w:r>
        <w:rPr>
          <w:rFonts w:ascii="Times New Roman"/>
          <w:b w:val="false"/>
          <w:i w:val="false"/>
          <w:color w:val="000000"/>
          <w:sz w:val="28"/>
        </w:rPr>
        <w:t>10. Жоба іске асырылатын орын:</w:t>
      </w:r>
      <w:r>
        <w:br/>
      </w:r>
      <w:r>
        <w:rPr>
          <w:rFonts w:ascii="Times New Roman"/>
          <w:b w:val="false"/>
          <w:i w:val="false"/>
          <w:color w:val="000000"/>
          <w:sz w:val="28"/>
        </w:rPr>
        <w:t>
(жоба іске асырылатын орынды, оның негізгі құрамдауыштарын және жоба</w:t>
      </w:r>
      <w:r>
        <w:br/>
      </w:r>
      <w:r>
        <w:rPr>
          <w:rFonts w:ascii="Times New Roman"/>
          <w:b w:val="false"/>
          <w:i w:val="false"/>
          <w:color w:val="000000"/>
          <w:sz w:val="28"/>
        </w:rPr>
        <w:t>
бойынша шығындардың өңірлер бойынша шығындардың өңірлер бойынша</w:t>
      </w:r>
      <w:r>
        <w:br/>
      </w:r>
      <w:r>
        <w:rPr>
          <w:rFonts w:ascii="Times New Roman"/>
          <w:b w:val="false"/>
          <w:i w:val="false"/>
          <w:color w:val="000000"/>
          <w:sz w:val="28"/>
        </w:rPr>
        <w:t>
бөлінуін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(ауыл, аудан, қала, облыс, ел)</w:t>
            </w:r>
            <w:r>
              <w:br/>
            </w:r>
            <w:r>
              <w:rPr>
                <w:rFonts w:ascii="Times New Roman"/>
                <w:b w:val="false"/>
                <w:i w:val="false"/>
                <w:color w:val="000000"/>
                <w:sz w:val="20"/>
              </w:rPr>
              <w:t>
2) Теңгерім ұстаушы*</w:t>
            </w:r>
            <w:r>
              <w:br/>
            </w:r>
            <w:r>
              <w:rPr>
                <w:rFonts w:ascii="Times New Roman"/>
                <w:b w:val="false"/>
                <w:i w:val="false"/>
                <w:color w:val="000000"/>
                <w:sz w:val="20"/>
              </w:rPr>
              <w:t>
3) Жоба үшін бос жердің болуы:</w:t>
            </w:r>
            <w:r>
              <w:br/>
            </w:r>
            <w:r>
              <w:rPr>
                <w:rFonts w:ascii="Times New Roman"/>
                <w:b w:val="false"/>
                <w:i w:val="false"/>
                <w:color w:val="000000"/>
                <w:sz w:val="20"/>
              </w:rPr>
              <w:t>
бар (соған сәйкес жер учаскесі және онда орналасқан жылжымайтын</w:t>
            </w:r>
            <w:r>
              <w:br/>
            </w:r>
            <w:r>
              <w:rPr>
                <w:rFonts w:ascii="Times New Roman"/>
                <w:b w:val="false"/>
                <w:i w:val="false"/>
                <w:color w:val="000000"/>
                <w:sz w:val="20"/>
              </w:rPr>
              <w:t>
мүлік бөлінген шешімінің күні мен нөмірі көрсетіледі)</w:t>
            </w:r>
            <w:r>
              <w:br/>
            </w:r>
            <w:r>
              <w:rPr>
                <w:rFonts w:ascii="Times New Roman"/>
                <w:b w:val="false"/>
                <w:i w:val="false"/>
                <w:color w:val="000000"/>
                <w:sz w:val="20"/>
              </w:rPr>
              <w:t>
жоқ (жер учаскесін сатып алу үшін қажетті сома көрсетіледі)</w:t>
            </w:r>
            <w:r>
              <w:br/>
            </w:r>
            <w:r>
              <w:rPr>
                <w:rFonts w:ascii="Times New Roman"/>
                <w:b w:val="false"/>
                <w:i w:val="false"/>
                <w:color w:val="000000"/>
                <w:sz w:val="20"/>
              </w:rPr>
              <w:t>
4) Инфрақұрылыммен қамтамасыз етілуі:</w:t>
            </w:r>
            <w:r>
              <w:br/>
            </w:r>
            <w:r>
              <w:rPr>
                <w:rFonts w:ascii="Times New Roman"/>
                <w:b w:val="false"/>
                <w:i w:val="false"/>
                <w:color w:val="000000"/>
                <w:sz w:val="20"/>
              </w:rPr>
              <w:t>
бар (нақты не екені көрсетіледі)</w:t>
            </w:r>
            <w:r>
              <w:br/>
            </w:r>
            <w:r>
              <w:rPr>
                <w:rFonts w:ascii="Times New Roman"/>
                <w:b w:val="false"/>
                <w:i w:val="false"/>
                <w:color w:val="000000"/>
                <w:sz w:val="20"/>
              </w:rPr>
              <w:t>
жоқ (қанша қосымша шығын қажет екені көрсетіледі)</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жаңа объект құрылған (салынған) жағдайда болашақ меншік иесі</w:t>
      </w:r>
      <w:r>
        <w:br/>
      </w:r>
      <w:r>
        <w:rPr>
          <w:rFonts w:ascii="Times New Roman"/>
          <w:b w:val="false"/>
          <w:i w:val="false"/>
          <w:color w:val="000000"/>
          <w:sz w:val="28"/>
        </w:rPr>
        <w:t>
көрсетіледі, қайта жаңартылған жағдайда қазіргі меншік иесі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11. Жобаның мақсаттары мен міндеттері</w:t>
      </w:r>
      <w:r>
        <w:br/>
      </w:r>
      <w:r>
        <w:rPr>
          <w:rFonts w:ascii="Times New Roman"/>
          <w:b w:val="false"/>
          <w:i w:val="false"/>
          <w:color w:val="000000"/>
          <w:sz w:val="28"/>
        </w:rPr>
        <w:t>
1) мақсаты</w:t>
      </w:r>
      <w:r>
        <w:br/>
      </w:r>
      <w:r>
        <w:rPr>
          <w:rFonts w:ascii="Times New Roman"/>
          <w:b w:val="false"/>
          <w:i w:val="false"/>
          <w:color w:val="000000"/>
          <w:sz w:val="28"/>
        </w:rPr>
        <w:t>
(Мақсат Қазақстан Республикасының стратегиялық бағдарламалық</w:t>
      </w:r>
      <w:r>
        <w:br/>
      </w:r>
      <w:r>
        <w:rPr>
          <w:rFonts w:ascii="Times New Roman"/>
          <w:b w:val="false"/>
          <w:i w:val="false"/>
          <w:color w:val="000000"/>
          <w:sz w:val="28"/>
        </w:rPr>
        <w:t>
құжаттарында белгіленген экономика саласын (аясын) дамытудың неғұрлым</w:t>
      </w:r>
      <w:r>
        <w:br/>
      </w:r>
      <w:r>
        <w:rPr>
          <w:rFonts w:ascii="Times New Roman"/>
          <w:b w:val="false"/>
          <w:i w:val="false"/>
          <w:color w:val="000000"/>
          <w:sz w:val="28"/>
        </w:rPr>
        <w:t>
ауқымды міндеттерін/басымдықтарын көрсетуі тиіс)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сандық міндеттер</w:t>
      </w:r>
      <w:r>
        <w:br/>
      </w:r>
      <w:r>
        <w:rPr>
          <w:rFonts w:ascii="Times New Roman"/>
          <w:b w:val="false"/>
          <w:i w:val="false"/>
          <w:color w:val="000000"/>
          <w:sz w:val="28"/>
        </w:rPr>
        <w:t>
(олар арқылы жобаның ауқымын айқындауға болатын жобаның санымен</w:t>
      </w:r>
      <w:r>
        <w:br/>
      </w:r>
      <w:r>
        <w:rPr>
          <w:rFonts w:ascii="Times New Roman"/>
          <w:b w:val="false"/>
          <w:i w:val="false"/>
          <w:color w:val="000000"/>
          <w:sz w:val="28"/>
        </w:rPr>
        <w:t>
өлшенетін міндеттерін көрсетіңіз. Белгілі бір сандық көрсеткіштерді</w:t>
      </w:r>
      <w:r>
        <w:br/>
      </w:r>
      <w:r>
        <w:rPr>
          <w:rFonts w:ascii="Times New Roman"/>
          <w:b w:val="false"/>
          <w:i w:val="false"/>
          <w:color w:val="000000"/>
          <w:sz w:val="28"/>
        </w:rPr>
        <w:t>
ұсыныңыз, мысалы, жобалық қуаты және т.б.)</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12. Жобаның сипаттамасы:</w:t>
      </w:r>
      <w:r>
        <w:br/>
      </w:r>
      <w:r>
        <w:rPr>
          <w:rFonts w:ascii="Times New Roman"/>
          <w:b w:val="false"/>
          <w:i w:val="false"/>
          <w:color w:val="000000"/>
          <w:sz w:val="28"/>
        </w:rPr>
        <w:t>
(Жобаның және оның барлық құрамдауыштарының мазмұнын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(Құрамдауыштар бойынша бөлуді беріңіз)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413"/>
        <w:gridCol w:w="2093"/>
        <w:gridCol w:w="2293"/>
        <w:gridCol w:w="19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құрамдауыштар және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13. Жобаның негіздемесі: </w:t>
      </w:r>
      <w:r>
        <w:br/>
      </w:r>
      <w:r>
        <w:rPr>
          <w:rFonts w:ascii="Times New Roman"/>
          <w:b w:val="false"/>
          <w:i w:val="false"/>
          <w:color w:val="000000"/>
          <w:sz w:val="28"/>
        </w:rPr>
        <w:t>
(осы жобаны іске асыру қажеттігін дәлелдеңіз.</w:t>
      </w:r>
      <w:r>
        <w:br/>
      </w:r>
      <w:r>
        <w:rPr>
          <w:rFonts w:ascii="Times New Roman"/>
          <w:b w:val="false"/>
          <w:i w:val="false"/>
          <w:color w:val="000000"/>
          <w:sz w:val="28"/>
        </w:rPr>
        <w:t>
Жоба іске асырылмаған жағдайдағы салдарды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Пайда:</w:t>
      </w:r>
      <w:r>
        <w:br/>
      </w:r>
      <w:r>
        <w:rPr>
          <w:rFonts w:ascii="Times New Roman"/>
          <w:b w:val="false"/>
          <w:i w:val="false"/>
          <w:color w:val="000000"/>
          <w:sz w:val="28"/>
        </w:rPr>
        <w:t>
      1) жоба іске асырылған жағдайда кім ұтады?</w:t>
      </w:r>
      <w:r>
        <w:br/>
      </w:r>
      <w:r>
        <w:rPr>
          <w:rFonts w:ascii="Times New Roman"/>
          <w:b w:val="false"/>
          <w:i w:val="false"/>
          <w:color w:val="000000"/>
          <w:sz w:val="28"/>
        </w:rPr>
        <w:t>
      (жобаны іске асырудан ұтуы мүмкін адамдардың және нысаналы</w:t>
      </w:r>
      <w:r>
        <w:br/>
      </w:r>
      <w:r>
        <w:rPr>
          <w:rFonts w:ascii="Times New Roman"/>
          <w:b w:val="false"/>
          <w:i w:val="false"/>
          <w:color w:val="000000"/>
          <w:sz w:val="28"/>
        </w:rPr>
        <w:t>
топтардың санын көрсетіңіз.</w:t>
      </w:r>
      <w:r>
        <w:br/>
      </w:r>
      <w:r>
        <w:rPr>
          <w:rFonts w:ascii="Times New Roman"/>
          <w:b w:val="false"/>
          <w:i w:val="false"/>
          <w:color w:val="000000"/>
          <w:sz w:val="28"/>
        </w:rPr>
        <w:t>
      Сондай-ақ жобаны іске асыруға тікелей немесе жанама тартылатын</w:t>
      </w:r>
      <w:r>
        <w:br/>
      </w:r>
      <w:r>
        <w:rPr>
          <w:rFonts w:ascii="Times New Roman"/>
          <w:b w:val="false"/>
          <w:i w:val="false"/>
          <w:color w:val="000000"/>
          <w:sz w:val="28"/>
        </w:rPr>
        <w:t>
адамдардың санын бағалауды ұсыныңыз.</w:t>
      </w:r>
      <w:r>
        <w:br/>
      </w:r>
      <w:r>
        <w:rPr>
          <w:rFonts w:ascii="Times New Roman"/>
          <w:b w:val="false"/>
          <w:i w:val="false"/>
          <w:color w:val="000000"/>
          <w:sz w:val="28"/>
        </w:rPr>
        <w:t>
      Қанша тұрақты жұмыс орны құрылады?</w:t>
      </w:r>
      <w:r>
        <w:br/>
      </w:r>
      <w:r>
        <w:rPr>
          <w:rFonts w:ascii="Times New Roman"/>
          <w:b w:val="false"/>
          <w:i w:val="false"/>
          <w:color w:val="000000"/>
          <w:sz w:val="28"/>
        </w:rPr>
        <w:t>
      Жоба жұмыспен қамтуға, әлеуметтік қамсыздандыру жүйесіне,</w:t>
      </w:r>
      <w:r>
        <w:br/>
      </w:r>
      <w:r>
        <w:rPr>
          <w:rFonts w:ascii="Times New Roman"/>
          <w:b w:val="false"/>
          <w:i w:val="false"/>
          <w:color w:val="000000"/>
          <w:sz w:val="28"/>
        </w:rPr>
        <w:t>
бизнестің дамуына және басқаларға қалай әсер етеді?)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жобаны іске асырудан күтілетін нәтижелерді көрсетіңіз</w:t>
      </w:r>
      <w:r>
        <w:br/>
      </w:r>
      <w:r>
        <w:rPr>
          <w:rFonts w:ascii="Times New Roman"/>
          <w:b w:val="false"/>
          <w:i w:val="false"/>
          <w:color w:val="000000"/>
          <w:sz w:val="28"/>
        </w:rPr>
        <w:t>
      (жобаны іске асыру нәтижесінде өндірілетін өнімнің оларды</w:t>
      </w:r>
      <w:r>
        <w:br/>
      </w:r>
      <w:r>
        <w:rPr>
          <w:rFonts w:ascii="Times New Roman"/>
          <w:b w:val="false"/>
          <w:i w:val="false"/>
          <w:color w:val="000000"/>
          <w:sz w:val="28"/>
        </w:rPr>
        <w:t>
алушыларға әсері)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15. Әлеуметтік және экологиялық әсері:</w:t>
      </w:r>
      <w:r>
        <w:br/>
      </w:r>
      <w:r>
        <w:rPr>
          <w:rFonts w:ascii="Times New Roman"/>
          <w:b w:val="false"/>
          <w:i w:val="false"/>
          <w:color w:val="000000"/>
          <w:sz w:val="28"/>
        </w:rPr>
        <w:t>
      (жобаның адамдарға және қоршаған ортаға әсерін қысқаша</w:t>
      </w:r>
      <w:r>
        <w:br/>
      </w:r>
      <w:r>
        <w:rPr>
          <w:rFonts w:ascii="Times New Roman"/>
          <w:b w:val="false"/>
          <w:i w:val="false"/>
          <w:color w:val="000000"/>
          <w:sz w:val="28"/>
        </w:rPr>
        <w:t>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16. Жобаның кезеңі: </w:t>
      </w:r>
      <w:r>
        <w:br/>
      </w:r>
      <w:r>
        <w:rPr>
          <w:rFonts w:ascii="Times New Roman"/>
          <w:b w:val="false"/>
          <w:i w:val="false"/>
          <w:color w:val="000000"/>
          <w:sz w:val="28"/>
        </w:rPr>
        <w:t>
(жоба жаңа болып табылатынын немесе іске асырылып жатқанын</w:t>
      </w:r>
      <w:r>
        <w:br/>
      </w:r>
      <w:r>
        <w:rPr>
          <w:rFonts w:ascii="Times New Roman"/>
          <w:b w:val="false"/>
          <w:i w:val="false"/>
          <w:color w:val="000000"/>
          <w:sz w:val="28"/>
        </w:rPr>
        <w:t>
көрсетіңіз. Жобаның дайындалу және іске асырылуы барысы туралы</w:t>
      </w:r>
      <w:r>
        <w:br/>
      </w:r>
      <w:r>
        <w:rPr>
          <w:rFonts w:ascii="Times New Roman"/>
          <w:b w:val="false"/>
          <w:i w:val="false"/>
          <w:color w:val="000000"/>
          <w:sz w:val="28"/>
        </w:rPr>
        <w:t>
қысқаша ақпарат беріңіз. Жобаны дайындауға немесе іске асыруға</w:t>
      </w:r>
      <w:r>
        <w:br/>
      </w:r>
      <w:r>
        <w:rPr>
          <w:rFonts w:ascii="Times New Roman"/>
          <w:b w:val="false"/>
          <w:i w:val="false"/>
          <w:color w:val="000000"/>
          <w:sz w:val="28"/>
        </w:rPr>
        <w:t>
кедергі болатын басты проблемаларды және қабылданатын шараларды</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17. Өнімнің және/немесе қызметтің атауы:</w:t>
      </w:r>
      <w:r>
        <w:br/>
      </w:r>
      <w:r>
        <w:rPr>
          <w:rFonts w:ascii="Times New Roman"/>
          <w:b w:val="false"/>
          <w:i w:val="false"/>
          <w:color w:val="000000"/>
          <w:sz w:val="28"/>
        </w:rPr>
        <w:t>
(өндірілетін негізгі өнімді, тауарларды және/немесе қызметтерді</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18. Жобаның құны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пайдаланылу (қызмет) мерзімі</w:t>
            </w:r>
            <w:r>
              <w:br/>
            </w:r>
            <w:r>
              <w:rPr>
                <w:rFonts w:ascii="Times New Roman"/>
                <w:b w:val="false"/>
                <w:i w:val="false"/>
                <w:color w:val="000000"/>
                <w:sz w:val="20"/>
              </w:rPr>
              <w:t>
2) Объектіні ұстауға арналған жыл сайынғы шығындар (бюджеттің</w:t>
            </w:r>
            <w:r>
              <w:br/>
            </w:r>
            <w:r>
              <w:rPr>
                <w:rFonts w:ascii="Times New Roman"/>
                <w:b w:val="false"/>
                <w:i w:val="false"/>
                <w:color w:val="000000"/>
                <w:sz w:val="20"/>
              </w:rPr>
              <w:t>
деңгейін көрсете отырып)</w:t>
            </w:r>
          </w:p>
        </w:tc>
      </w:tr>
    </w:tbl>
    <w:p>
      <w:pPr>
        <w:spacing w:after="0"/>
        <w:ind w:left="0"/>
        <w:jc w:val="both"/>
      </w:pPr>
      <w:r>
        <w:rPr>
          <w:rFonts w:ascii="Times New Roman"/>
          <w:b w:val="false"/>
          <w:i w:val="false"/>
          <w:color w:val="000000"/>
          <w:sz w:val="28"/>
        </w:rPr>
        <w:t>Байланыс жасайтын тұлғаның деректемелері</w:t>
      </w:r>
    </w:p>
    <w:p>
      <w:pPr>
        <w:spacing w:after="0"/>
        <w:ind w:left="0"/>
        <w:jc w:val="both"/>
      </w:pPr>
      <w:r>
        <w:rPr>
          <w:rFonts w:ascii="Times New Roman"/>
          <w:b w:val="false"/>
          <w:i w:val="false"/>
          <w:color w:val="000000"/>
          <w:sz w:val="28"/>
        </w:rPr>
        <w:t>ТАӘ: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Лауазымы: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Бөлімше/Ұйым: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Факс: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Электрондық пошта: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__________________________________________________ М.О. _______</w:t>
      </w:r>
      <w:r>
        <w:br/>
      </w:r>
      <w:r>
        <w:rPr>
          <w:rFonts w:ascii="Times New Roman"/>
          <w:b w:val="false"/>
          <w:i w:val="false"/>
          <w:color w:val="000000"/>
          <w:sz w:val="28"/>
        </w:rPr>
        <w:t>
Мемлекеттік орган басшысының Т.А.Ә. қолы</w:t>
      </w:r>
    </w:p>
    <w:bookmarkStart w:name="z350" w:id="2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2-қосымша         </w:t>
      </w:r>
    </w:p>
    <w:bookmarkEnd w:id="27"/>
    <w:bookmarkStart w:name="z351" w:id="28"/>
    <w:p>
      <w:pPr>
        <w:spacing w:after="0"/>
        <w:ind w:left="0"/>
        <w:jc w:val="left"/>
      </w:pPr>
      <w:r>
        <w:rPr>
          <w:rFonts w:ascii="Times New Roman"/>
          <w:b/>
          <w:i w:val="false"/>
          <w:color w:val="000000"/>
        </w:rPr>
        <w:t xml:space="preserve"> 
Инвестициялық ұсынысқа экономикалық қорытынды</w:t>
      </w:r>
    </w:p>
    <w:bookmarkEnd w:id="28"/>
    <w:p>
      <w:pPr>
        <w:spacing w:after="0"/>
        <w:ind w:left="0"/>
        <w:jc w:val="both"/>
      </w:pPr>
      <w:r>
        <w:rPr>
          <w:rFonts w:ascii="Times New Roman"/>
          <w:b w:val="false"/>
          <w:i w:val="false"/>
          <w:color w:val="ff0000"/>
          <w:sz w:val="28"/>
        </w:rPr>
        <w:t xml:space="preserve">      Ескерту. 2-қосымша жаңа редакцияда - ҚР Үкіметінің 31.12.2013 </w:t>
      </w:r>
      <w:r>
        <w:rPr>
          <w:rFonts w:ascii="Times New Roman"/>
          <w:b w:val="false"/>
          <w:i w:val="false"/>
          <w:color w:val="ff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673"/>
        <w:gridCol w:w="364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(өлшем бірлігі)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 (жыл)</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(жыл)</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негіздемесі (салалық сараптама қорытындысына сәйкес)</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құжаттарға сәйкестігі (құжат деректемелерін көрсету)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 (мың теңге)</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ТЭН-ін әзірлеу (түзету) құны/БИЖ ТЭН-ін әзірлеуді талап етпейтін жобалар бойынша ЖСҚ-ны әзірлеу (байланыстыру) құнын есептеулер құны (мың теңге)</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 (мың теңге)</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мен көлемі (мың теңге)</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құжаттаманың болуы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саясат басымдықтарына сәйкестігі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басқарудың институционалдық схемасының пысықталуы (іске асырылу барысында, сол сияқты инвестициялықтан кейінгі кезеңде жобаға барлық қатысушылар туралы ақпарат, олардың өзара іс-қимылы)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өлшенетін (сандық) көрсеткіштерінің болуы;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тұрғысынан жобаны іске асыру мүмкіндігі;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немесе түзету құны есептеулерінің, сондай-ақ БИЖ ТЭН-ге қажетті сараптамалар жүргізудің (ЖСҚ әзірлеу (байланыстыру) және оған сараптама жүргізу бойынша құнды есептеулердің негізділігі) негізділігі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Қорытындылар (оның ішінде экономикалық орындылығы).</w:t>
      </w:r>
    </w:p>
    <w:bookmarkStart w:name="z352" w:id="2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3-қосымша        </w:t>
      </w:r>
    </w:p>
    <w:bookmarkEnd w:id="29"/>
    <w:bookmarkStart w:name="z353" w:id="30"/>
    <w:p>
      <w:pPr>
        <w:spacing w:after="0"/>
        <w:ind w:left="0"/>
        <w:jc w:val="left"/>
      </w:pPr>
      <w:r>
        <w:rPr>
          <w:rFonts w:ascii="Times New Roman"/>
          <w:b/>
          <w:i w:val="false"/>
          <w:color w:val="000000"/>
        </w:rPr>
        <w:t xml:space="preserve"> 
Бюджеттік инвестициялық жобаларға экономикалық қорытынды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1"/>
        <w:gridCol w:w="333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Өтелімділік мерзімі (тауарларды, жұмыстарды, және қызметтерді іске асырылуынан тікелей ақша алымдарын көздемейтін болжамдалмаған жобалар қоспағанда)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сәйкестігі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деректемесін көрсету</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орындаудан күтілетін нәтижелер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(орындалу деңгейін өлшейтін мақсаттың сандық мәндері)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мен көлемі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құжаттаманың құрамы, оның ішінде экономикалық сараптаманы жүргізуге уәкілетті заңды тұлға экономикалық сараптамасының қорытындысы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қорытынды дайындағанда ескерілген құжаттар мен материалдарды көрсету; берілген құжаттар құрамына ескертулер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Техника-технологиялық шешімдерді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шешімдерді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әсерді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Қорытындылар:</w:t>
      </w:r>
      <w:r>
        <w:br/>
      </w:r>
      <w:r>
        <w:rPr>
          <w:rFonts w:ascii="Times New Roman"/>
          <w:b w:val="false"/>
          <w:i w:val="false"/>
          <w:color w:val="000000"/>
          <w:sz w:val="28"/>
        </w:rPr>
        <w:t>
(Қорытындылар анық және нақты болуы қажет. Саланы дамытудың</w:t>
      </w:r>
      <w:r>
        <w:br/>
      </w:r>
      <w:r>
        <w:rPr>
          <w:rFonts w:ascii="Times New Roman"/>
          <w:b w:val="false"/>
          <w:i w:val="false"/>
          <w:color w:val="000000"/>
          <w:sz w:val="28"/>
        </w:rPr>
        <w:t>
стратегиялық бағыттарын орындауға жобаның оң және теріс әсері</w:t>
      </w:r>
      <w:r>
        <w:br/>
      </w:r>
      <w:r>
        <w:rPr>
          <w:rFonts w:ascii="Times New Roman"/>
          <w:b w:val="false"/>
          <w:i w:val="false"/>
          <w:color w:val="000000"/>
          <w:sz w:val="28"/>
        </w:rPr>
        <w:t>
көрсетіледі).</w:t>
      </w:r>
    </w:p>
    <w:bookmarkStart w:name="z354" w:id="3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4-қосымша        </w:t>
      </w:r>
    </w:p>
    <w:bookmarkEnd w:id="31"/>
    <w:bookmarkStart w:name="z355" w:id="32"/>
    <w:p>
      <w:pPr>
        <w:spacing w:after="0"/>
        <w:ind w:left="0"/>
        <w:jc w:val="left"/>
      </w:pPr>
      <w:r>
        <w:rPr>
          <w:rFonts w:ascii="Times New Roman"/>
          <w:b/>
          <w:i w:val="false"/>
          <w:color w:val="000000"/>
        </w:rPr>
        <w:t xml:space="preserve"> 
Сметалық құнын ұлғайту болжанатын жоба бойынша салыстырма 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170"/>
        <w:gridCol w:w="1330"/>
        <w:gridCol w:w="772"/>
        <w:gridCol w:w="772"/>
        <w:gridCol w:w="652"/>
        <w:gridCol w:w="991"/>
        <w:gridCol w:w="772"/>
        <w:gridCol w:w="712"/>
        <w:gridCol w:w="932"/>
        <w:gridCol w:w="772"/>
        <w:gridCol w:w="952"/>
        <w:gridCol w:w="1331"/>
        <w:gridCol w:w="1331"/>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 мың теңге (+) - ұлғаю, (-) - азаю</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М.О. ________</w:t>
      </w:r>
      <w:r>
        <w:br/>
      </w:r>
      <w:r>
        <w:rPr>
          <w:rFonts w:ascii="Times New Roman"/>
          <w:b w:val="false"/>
          <w:i w:val="false"/>
          <w:color w:val="000000"/>
          <w:sz w:val="28"/>
        </w:rPr>
        <w:t>
        Мемлекеттік орган басшысының Т.А.Ә.                қолы</w:t>
      </w:r>
    </w:p>
    <w:bookmarkStart w:name="z356" w:id="33"/>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5-қосымша        </w:t>
      </w:r>
    </w:p>
    <w:bookmarkEnd w:id="33"/>
    <w:bookmarkStart w:name="z357" w:id="34"/>
    <w:p>
      <w:pPr>
        <w:spacing w:after="0"/>
        <w:ind w:left="0"/>
        <w:jc w:val="left"/>
      </w:pPr>
      <w:r>
        <w:rPr>
          <w:rFonts w:ascii="Times New Roman"/>
          <w:b/>
          <w:i w:val="false"/>
          <w:color w:val="000000"/>
        </w:rPr>
        <w:t xml:space="preserve"> 
Сметалық құнын ұлғайту болжанатын жобалар бойынша құжаттамалар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699"/>
        <w:gridCol w:w="2076"/>
        <w:gridCol w:w="2076"/>
        <w:gridCol w:w="1700"/>
        <w:gridCol w:w="1700"/>
        <w:gridCol w:w="1700"/>
        <w:gridCol w:w="1700"/>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Құжаттамалардың болуы (құжаттың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сараптамасы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органының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саласындағы уәкілетті органның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құнына</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 М.О. ___________</w:t>
      </w:r>
      <w:r>
        <w:br/>
      </w:r>
      <w:r>
        <w:rPr>
          <w:rFonts w:ascii="Times New Roman"/>
          <w:b w:val="false"/>
          <w:i w:val="false"/>
          <w:color w:val="000000"/>
          <w:sz w:val="28"/>
        </w:rPr>
        <w:t>
  Мемлекеттік органның бірінші басшысының Т.А.Ә.          қолы</w:t>
      </w:r>
    </w:p>
    <w:bookmarkStart w:name="z358" w:id="3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6-қосымша        </w:t>
      </w:r>
    </w:p>
    <w:bookmarkEnd w:id="35"/>
    <w:bookmarkStart w:name="z359" w:id="36"/>
    <w:p>
      <w:pPr>
        <w:spacing w:after="0"/>
        <w:ind w:left="0"/>
        <w:jc w:val="left"/>
      </w:pPr>
      <w:r>
        <w:rPr>
          <w:rFonts w:ascii="Times New Roman"/>
          <w:b/>
          <w:i w:val="false"/>
          <w:color w:val="000000"/>
        </w:rPr>
        <w:t xml:space="preserve"> 
Іріктеп алынған инвестициялық ұсыныстардың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53"/>
        <w:gridCol w:w="2133"/>
        <w:gridCol w:w="2093"/>
        <w:gridCol w:w="2553"/>
        <w:gridCol w:w="2033"/>
        <w:gridCol w:w="23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әзірлеуге және оған сараптама жүргізуге, сондай-ақ жобаның ТЭН-нің қажетті сараптамаларын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немесе түзету кезінде игерілген ақша қаражатының мөлшері, сондай-ақ жобаның ТЭН-нің қажетті сараптамаларын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немесе түзету мерзімдері, жобаның ТЭН-нің қажетті сараптамаларын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немесе түзету барысы туралы ақпарат, сондай-ақ жобаның ТЭН-нің қажетті сараптамаларын жүргізу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 М.О. _________</w:t>
      </w:r>
      <w:r>
        <w:br/>
      </w:r>
      <w:r>
        <w:rPr>
          <w:rFonts w:ascii="Times New Roman"/>
          <w:b w:val="false"/>
          <w:i w:val="false"/>
          <w:color w:val="000000"/>
          <w:sz w:val="28"/>
        </w:rPr>
        <w:t>
  Мемлекеттік органның бірінші басшысының Т.А.Ә.          қолы</w:t>
      </w:r>
    </w:p>
    <w:bookmarkStart w:name="z360" w:id="3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7-қосымша         </w:t>
      </w:r>
    </w:p>
    <w:bookmarkEnd w:id="37"/>
    <w:bookmarkStart w:name="z361" w:id="38"/>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bookmarkEnd w:id="38"/>
    <w:p>
      <w:pPr>
        <w:spacing w:after="0"/>
        <w:ind w:left="0"/>
        <w:jc w:val="both"/>
      </w:pPr>
      <w:r>
        <w:rPr>
          <w:rFonts w:ascii="Times New Roman"/>
          <w:b w:val="false"/>
          <w:i w:val="false"/>
          <w:color w:val="000000"/>
          <w:sz w:val="28"/>
        </w:rPr>
        <w:t>      РББӘ немесе ЖАО:</w:t>
      </w:r>
      <w:r>
        <w:br/>
      </w:r>
      <w:r>
        <w:rPr>
          <w:rFonts w:ascii="Times New Roman"/>
          <w:b w:val="false"/>
          <w:i w:val="false"/>
          <w:color w:val="000000"/>
          <w:sz w:val="28"/>
        </w:rPr>
        <w:t>
      ____________________________________</w:t>
      </w:r>
      <w:r>
        <w:br/>
      </w:r>
      <w:r>
        <w:rPr>
          <w:rFonts w:ascii="Times New Roman"/>
          <w:b w:val="false"/>
          <w:i w:val="false"/>
          <w:color w:val="000000"/>
          <w:sz w:val="28"/>
        </w:rPr>
        <w:t>
      Есепті кезең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321"/>
        <w:gridCol w:w="1125"/>
        <w:gridCol w:w="1321"/>
        <w:gridCol w:w="1321"/>
        <w:gridCol w:w="1125"/>
        <w:gridCol w:w="1169"/>
        <w:gridCol w:w="1082"/>
        <w:gridCol w:w="1409"/>
        <w:gridCol w:w="1131"/>
        <w:gridCol w:w="1241"/>
      </w:tblGrid>
      <w:tr>
        <w:trPr>
          <w:trHeight w:val="1635"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бойынша құны, мың теңге</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ЖСҚ бойынша құны, мың теңге</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құны, мың теңге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аяқталу мерзімі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жоспарланған жұмыстардың мөлшері (құрамдауыш)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жұмыстарды орындау кестесі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тоқсан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нәтижесі бойынша</w:t>
            </w:r>
          </w:p>
        </w:tc>
      </w:tr>
      <w:tr>
        <w:trPr>
          <w:trHeight w:val="31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5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4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57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45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5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13"/>
        <w:gridCol w:w="1373"/>
        <w:gridCol w:w="876"/>
        <w:gridCol w:w="1413"/>
        <w:gridCol w:w="1593"/>
        <w:gridCol w:w="1593"/>
        <w:gridCol w:w="1413"/>
        <w:gridCol w:w="1593"/>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(мың теңге)</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басталғанға дейін (іске асырудың бірінші жылынан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жылдарға болжам</w:t>
            </w:r>
          </w:p>
        </w:tc>
        <w:tc>
          <w:tcPr>
            <w:tcW w:w="0" w:type="auto"/>
            <w:vMerge/>
            <w:tcBorders>
              <w:top w:val="nil"/>
              <w:left w:val="single" w:color="cfcfcf" w:sz="5"/>
              <w:bottom w:val="single" w:color="cfcfcf" w:sz="5"/>
              <w:right w:val="single" w:color="cfcfcf" w:sz="5"/>
            </w:tcBorders>
          </w:tcPr>
          <w:p/>
        </w:tc>
      </w:tr>
      <w:tr>
        <w:trPr>
          <w:trHeight w:val="45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1-жыл</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2-жыл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3-жыл</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тоқсан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нәтижесі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қызметтері</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w:t>
      </w:r>
      <w:r>
        <w:br/>
      </w:r>
      <w:r>
        <w:rPr>
          <w:rFonts w:ascii="Times New Roman"/>
          <w:b w:val="false"/>
          <w:i w:val="false"/>
          <w:color w:val="000000"/>
          <w:sz w:val="28"/>
        </w:rPr>
        <w:t>
   Мемлекеттік органның бірінші басшысының Т.А.Ә.         қолы</w:t>
      </w:r>
    </w:p>
    <w:bookmarkStart w:name="z362" w:id="3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8-қосымша         </w:t>
      </w:r>
    </w:p>
    <w:bookmarkEnd w:id="39"/>
    <w:p>
      <w:pPr>
        <w:spacing w:after="0"/>
        <w:ind w:left="0"/>
        <w:jc w:val="both"/>
      </w:pPr>
      <w:r>
        <w:rPr>
          <w:rFonts w:ascii="Times New Roman"/>
          <w:b w:val="false"/>
          <w:i w:val="false"/>
          <w:color w:val="ff0000"/>
          <w:sz w:val="28"/>
        </w:rPr>
        <w:t xml:space="preserve">      Ескерту. 8-қосымша жаңа редакцияда - ҚР Үкіметінің 2012.12.07 </w:t>
      </w:r>
      <w:r>
        <w:rPr>
          <w:rFonts w:ascii="Times New Roman"/>
          <w:b w:val="false"/>
          <w:i w:val="false"/>
          <w:color w:val="ff0000"/>
          <w:sz w:val="28"/>
        </w:rPr>
        <w:t>№ 1566</w:t>
      </w:r>
      <w:r>
        <w:rPr>
          <w:rFonts w:ascii="Times New Roman"/>
          <w:b w:val="false"/>
          <w:i w:val="false"/>
          <w:color w:val="ff0000"/>
          <w:sz w:val="28"/>
        </w:rPr>
        <w:t xml:space="preserve"> Қаулысымен.</w:t>
      </w:r>
    </w:p>
    <w:bookmarkStart w:name="z363" w:id="40"/>
    <w:p>
      <w:pPr>
        <w:spacing w:after="0"/>
        <w:ind w:left="0"/>
        <w:jc w:val="left"/>
      </w:pPr>
      <w:r>
        <w:rPr>
          <w:rFonts w:ascii="Times New Roman"/>
          <w:b/>
          <w:i w:val="false"/>
          <w:color w:val="000000"/>
        </w:rPr>
        <w:t xml:space="preserve"> 
Республикалық бюджеттiк инвестициялық жобалар мен республикалық</w:t>
      </w:r>
      <w:r>
        <w:br/>
      </w:r>
      <w:r>
        <w:rPr>
          <w:rFonts w:ascii="Times New Roman"/>
          <w:b/>
          <w:i w:val="false"/>
          <w:color w:val="000000"/>
        </w:rPr>
        <w:t>
бюджеттен нысаналы даму трансферттері мен кредиттер есебінен іске асырылатын жобаларды іске асыруды мониторингілеу жөніндегі есеп</w:t>
      </w:r>
    </w:p>
    <w:bookmarkEnd w:id="40"/>
    <w:p>
      <w:pPr>
        <w:spacing w:after="0"/>
        <w:ind w:left="0"/>
        <w:jc w:val="both"/>
      </w:pPr>
      <w:r>
        <w:rPr>
          <w:rFonts w:ascii="Times New Roman"/>
          <w:b w:val="false"/>
          <w:i w:val="false"/>
          <w:color w:val="000000"/>
          <w:sz w:val="28"/>
        </w:rPr>
        <w:t>РББӘ</w:t>
      </w:r>
      <w:r>
        <w:br/>
      </w:r>
      <w:r>
        <w:rPr>
          <w:rFonts w:ascii="Times New Roman"/>
          <w:b w:val="false"/>
          <w:i w:val="false"/>
          <w:color w:val="000000"/>
          <w:sz w:val="28"/>
        </w:rPr>
        <w:t>
______________________</w:t>
      </w:r>
      <w:r>
        <w:br/>
      </w:r>
      <w:r>
        <w:rPr>
          <w:rFonts w:ascii="Times New Roman"/>
          <w:b w:val="false"/>
          <w:i w:val="false"/>
          <w:color w:val="000000"/>
          <w:sz w:val="28"/>
        </w:rPr>
        <w:t>
Есепті кезең: 20 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39"/>
        <w:gridCol w:w="1139"/>
        <w:gridCol w:w="720"/>
        <w:gridCol w:w="720"/>
        <w:gridCol w:w="1337"/>
        <w:gridCol w:w="2175"/>
        <w:gridCol w:w="1757"/>
        <w:gridCol w:w="1382"/>
        <w:gridCol w:w="941"/>
        <w:gridCol w:w="897"/>
      </w:tblGrid>
      <w:tr>
        <w:trPr>
          <w:trHeight w:val="97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ШФТ</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(жыл/жарты-жылдық)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 қаржыландырудың барлық жоспарланған көлемі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 бойынша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1850"/>
        <w:gridCol w:w="3217"/>
        <w:gridCol w:w="495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орындалған жұмыстардың заттай мәндегі мөлшерi</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дейінгi факті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жоспар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факт</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орындалмаған іс-шаралар</w:t>
            </w:r>
          </w:p>
        </w:tc>
      </w:tr>
      <w:tr>
        <w:trPr>
          <w:trHeight w:val="46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944"/>
        <w:gridCol w:w="1129"/>
        <w:gridCol w:w="804"/>
        <w:gridCol w:w="1222"/>
        <w:gridCol w:w="766"/>
        <w:gridCol w:w="954"/>
        <w:gridCol w:w="921"/>
        <w:gridCol w:w="1223"/>
        <w:gridCol w:w="805"/>
        <w:gridCol w:w="1362"/>
        <w:gridCol w:w="758"/>
        <w:gridCol w:w="945"/>
        <w:gridCol w:w="435"/>
      </w:tblGrid>
      <w:tr>
        <w:trPr>
          <w:trHeight w:val="40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көлемi, мың теңге</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мерзімінен бастап БИЖ қаржыландыру,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факт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ауытқу РБ+ЖБ</w:t>
            </w:r>
          </w:p>
        </w:tc>
      </w:tr>
      <w:tr>
        <w:trPr>
          <w:trHeight w:val="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мың. теңге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мың. теңге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83"/>
        <w:gridCol w:w="1497"/>
        <w:gridCol w:w="1285"/>
        <w:gridCol w:w="2090"/>
        <w:gridCol w:w="1624"/>
        <w:gridCol w:w="3440"/>
      </w:tblGrid>
      <w:tr>
        <w:trPr>
          <w:trHeight w:val="975"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себептерi</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(құжаттардың бар болу), қымбаттаудың себептері</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іске асырылатыны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Аяқталуға жоспарланғаны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аяқталғаны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Аяқталмаудың себептерi</w:t>
            </w:r>
          </w:p>
        </w:tc>
        <w:tc>
          <w:tcPr>
            <w:tcW w:w="0" w:type="auto"/>
            <w:vMerge/>
            <w:tcBorders>
              <w:top w:val="nil"/>
              <w:left w:val="single" w:color="cfcfcf" w:sz="5"/>
              <w:bottom w:val="single" w:color="cfcfcf" w:sz="5"/>
              <w:right w:val="single" w:color="cfcfcf" w:sz="5"/>
            </w:tcBorders>
          </w:tcP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ТЭН:</w:t>
            </w:r>
            <w:r>
              <w:br/>
            </w:r>
            <w:r>
              <w:rPr>
                <w:rFonts w:ascii="Times New Roman"/>
                <w:b w:val="false"/>
                <w:i w:val="false"/>
                <w:color w:val="000000"/>
                <w:sz w:val="20"/>
              </w:rPr>
              <w:t>
2. *** ЖСҚ:</w:t>
            </w:r>
            <w:r>
              <w:br/>
            </w:r>
            <w:r>
              <w:rPr>
                <w:rFonts w:ascii="Times New Roman"/>
                <w:b w:val="false"/>
                <w:i w:val="false"/>
                <w:color w:val="000000"/>
                <w:sz w:val="20"/>
              </w:rPr>
              <w:t>
3. **** Құрылыс және тұрғын үй-коммуналдық шаруашылық істері агенттігінің бұйрығы:</w:t>
            </w:r>
            <w:r>
              <w:br/>
            </w:r>
            <w:r>
              <w:rPr>
                <w:rFonts w:ascii="Times New Roman"/>
                <w:b w:val="false"/>
                <w:i w:val="false"/>
                <w:color w:val="000000"/>
                <w:sz w:val="20"/>
              </w:rPr>
              <w:t>
4. ***** САРАПТАМАЛАР</w:t>
            </w:r>
            <w:r>
              <w:br/>
            </w:r>
            <w:r>
              <w:rPr>
                <w:rFonts w:ascii="Times New Roman"/>
                <w:b w:val="false"/>
                <w:i w:val="false"/>
                <w:color w:val="000000"/>
                <w:sz w:val="20"/>
              </w:rPr>
              <w:t>
1) Салалық органның сараптамасы;</w:t>
            </w:r>
            <w:r>
              <w:br/>
            </w:r>
            <w:r>
              <w:rPr>
                <w:rFonts w:ascii="Times New Roman"/>
                <w:b w:val="false"/>
                <w:i w:val="false"/>
                <w:color w:val="000000"/>
                <w:sz w:val="20"/>
              </w:rPr>
              <w:t>
2) ТЭН-нің мемлекеттік сараптамасы;</w:t>
            </w:r>
            <w:r>
              <w:br/>
            </w:r>
            <w:r>
              <w:rPr>
                <w:rFonts w:ascii="Times New Roman"/>
                <w:b w:val="false"/>
                <w:i w:val="false"/>
                <w:color w:val="000000"/>
                <w:sz w:val="20"/>
              </w:rPr>
              <w:t>
3) Экономикалық сараптама;</w:t>
            </w:r>
            <w:r>
              <w:br/>
            </w:r>
            <w:r>
              <w:rPr>
                <w:rFonts w:ascii="Times New Roman"/>
                <w:b w:val="false"/>
                <w:i w:val="false"/>
                <w:color w:val="000000"/>
                <w:sz w:val="20"/>
              </w:rPr>
              <w:t>
4) Экологиялық сараптама;</w:t>
            </w:r>
            <w:r>
              <w:br/>
            </w:r>
            <w:r>
              <w:rPr>
                <w:rFonts w:ascii="Times New Roman"/>
                <w:b w:val="false"/>
                <w:i w:val="false"/>
                <w:color w:val="000000"/>
                <w:sz w:val="20"/>
              </w:rPr>
              <w:t>
5) Санитарлық-эпидемиологиялық сараптама.</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364" w:id="41"/>
    <w:p>
      <w:pPr>
        <w:spacing w:after="0"/>
        <w:ind w:left="0"/>
        <w:jc w:val="both"/>
      </w:pPr>
      <w:r>
        <w:rPr>
          <w:rFonts w:ascii="Times New Roman"/>
          <w:b w:val="false"/>
          <w:i w:val="false"/>
          <w:color w:val="000000"/>
          <w:sz w:val="28"/>
        </w:rPr>
        <w:t>М.О. ____</w:t>
      </w:r>
      <w:r>
        <w:br/>
      </w:r>
      <w:r>
        <w:rPr>
          <w:rFonts w:ascii="Times New Roman"/>
          <w:b w:val="false"/>
          <w:i w:val="false"/>
          <w:color w:val="000000"/>
          <w:sz w:val="28"/>
        </w:rPr>
        <w:t>
Мемлекеттiк органның бiрiншi басшысының Т.А.Ә. қолы</w:t>
      </w:r>
      <w:r>
        <w:br/>
      </w:r>
      <w:r>
        <w:rPr>
          <w:rFonts w:ascii="Times New Roman"/>
          <w:b w:val="false"/>
          <w:i w:val="false"/>
          <w:color w:val="000000"/>
          <w:sz w:val="28"/>
        </w:rPr>
        <w:t>
      Ескертпе:</w:t>
      </w:r>
      <w:r>
        <w:br/>
      </w:r>
      <w:r>
        <w:rPr>
          <w:rFonts w:ascii="Times New Roman"/>
          <w:b w:val="false"/>
          <w:i w:val="false"/>
          <w:color w:val="000000"/>
          <w:sz w:val="28"/>
        </w:rPr>
        <w:t>
* БИЖ-дің іске асырылуынан бастап толық қаржыландырылуы, оның ішінде жылдар бойынша;</w:t>
      </w:r>
      <w:r>
        <w:br/>
      </w:r>
      <w:r>
        <w:rPr>
          <w:rFonts w:ascii="Times New Roman"/>
          <w:b w:val="false"/>
          <w:i w:val="false"/>
          <w:color w:val="000000"/>
          <w:sz w:val="28"/>
        </w:rPr>
        <w:t>
** ТЭН қажет жағдайда, ТЭН-нің № мен мерзімін көрсету қажет. Егер ТЭН қажет болмаған жағдайда «түрін» көрсету қажет. Егер ТЭН қажет болып, жоқ болған жағдайда «жоқ» деп көрсету қажет;</w:t>
      </w:r>
      <w:r>
        <w:br/>
      </w:r>
      <w:r>
        <w:rPr>
          <w:rFonts w:ascii="Times New Roman"/>
          <w:b w:val="false"/>
          <w:i w:val="false"/>
          <w:color w:val="000000"/>
          <w:sz w:val="28"/>
        </w:rPr>
        <w:t>
*** ЖСҚ-ның № мен мерзімін көрсету қажет. Егер ЖСҚ жоқ болса, «жоқ» деп көрсету қажет;</w:t>
      </w:r>
      <w:r>
        <w:br/>
      </w:r>
      <w:r>
        <w:rPr>
          <w:rFonts w:ascii="Times New Roman"/>
          <w:b w:val="false"/>
          <w:i w:val="false"/>
          <w:color w:val="000000"/>
          <w:sz w:val="28"/>
        </w:rPr>
        <w:t>
****Егер қажет болған жағдайда ҚІТКША-нің бұйрық мерзімі мен № көрсету қажет. Егер жоба ҚІТКША бұйрығын талап етпесе, «талап етілмейді» деп көрсетуі қажет. Егер ҚІТКША бұйрығы жоқ болса, «жоқ» деп көрсету қажет;</w:t>
      </w:r>
      <w:r>
        <w:br/>
      </w:r>
      <w:r>
        <w:rPr>
          <w:rFonts w:ascii="Times New Roman"/>
          <w:b w:val="false"/>
          <w:i w:val="false"/>
          <w:color w:val="000000"/>
          <w:sz w:val="28"/>
        </w:rPr>
        <w:t>
*****сараптаманың № мен мерзімін көрсетуі қажет. Егер сараптама жоқ болған жағдайда, «жоқ» деп көрсету қажет.</w:t>
      </w:r>
    </w:p>
    <w:bookmarkEnd w:id="41"/>
    <w:bookmarkStart w:name="z365" w:id="42"/>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9-қосымша        </w:t>
      </w:r>
    </w:p>
    <w:bookmarkEnd w:id="42"/>
    <w:bookmarkStart w:name="z366" w:id="43"/>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 (қымбаттауы) іске асыру мониторингісі бойынша есебі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834"/>
        <w:gridCol w:w="857"/>
        <w:gridCol w:w="629"/>
        <w:gridCol w:w="1289"/>
        <w:gridCol w:w="1175"/>
        <w:gridCol w:w="1380"/>
        <w:gridCol w:w="1608"/>
        <w:gridCol w:w="1043"/>
        <w:gridCol w:w="1043"/>
        <w:gridCol w:w="743"/>
        <w:gridCol w:w="2681"/>
      </w:tblGrid>
      <w:tr>
        <w:trPr>
          <w:trHeight w:val="30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кезеңі(жылдар)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БИЖ-ның бастапқы құны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құнын түзету</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кезеңінен бастап, БИЖ-дің жалпы қаржыландырылуы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жылдар бойынша</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(құжаттамалардың болуы)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ББӘ</w:t>
      </w:r>
      <w:r>
        <w:br/>
      </w:r>
      <w:r>
        <w:rPr>
          <w:rFonts w:ascii="Times New Roman"/>
          <w:b w:val="false"/>
          <w:i w:val="false"/>
          <w:color w:val="000000"/>
          <w:sz w:val="28"/>
        </w:rPr>
        <w:t>
Бағдарлама</w:t>
      </w:r>
      <w:r>
        <w:br/>
      </w:r>
      <w:r>
        <w:rPr>
          <w:rFonts w:ascii="Times New Roman"/>
          <w:b w:val="false"/>
          <w:i w:val="false"/>
          <w:color w:val="000000"/>
          <w:sz w:val="28"/>
        </w:rPr>
        <w:t>
Облыс, (Өңір)</w:t>
      </w:r>
      <w:r>
        <w:br/>
      </w:r>
      <w:r>
        <w:rPr>
          <w:rFonts w:ascii="Times New Roman"/>
          <w:b w:val="false"/>
          <w:i w:val="false"/>
          <w:color w:val="000000"/>
          <w:sz w:val="28"/>
        </w:rPr>
        <w:t>
БИЖ атауы</w:t>
      </w:r>
    </w:p>
    <w:p>
      <w:pPr>
        <w:spacing w:after="0"/>
        <w:ind w:left="0"/>
        <w:jc w:val="both"/>
      </w:pPr>
      <w:r>
        <w:rPr>
          <w:rFonts w:ascii="Times New Roman"/>
          <w:b w:val="false"/>
          <w:i w:val="false"/>
          <w:color w:val="000000"/>
          <w:sz w:val="28"/>
        </w:rPr>
        <w:t>                        1.** ТЭН;</w:t>
      </w:r>
      <w:r>
        <w:br/>
      </w:r>
      <w:r>
        <w:rPr>
          <w:rFonts w:ascii="Times New Roman"/>
          <w:b w:val="false"/>
          <w:i w:val="false"/>
          <w:color w:val="000000"/>
          <w:sz w:val="28"/>
        </w:rPr>
        <w:t>
                        2. *** ЖСҚ;</w:t>
      </w:r>
      <w:r>
        <w:br/>
      </w:r>
      <w:r>
        <w:rPr>
          <w:rFonts w:ascii="Times New Roman"/>
          <w:b w:val="false"/>
          <w:i w:val="false"/>
          <w:color w:val="000000"/>
          <w:sz w:val="28"/>
        </w:rPr>
        <w:t>
                        3. **** түзетілген ЖСҚ;</w:t>
      </w:r>
      <w:r>
        <w:br/>
      </w:r>
      <w:r>
        <w:rPr>
          <w:rFonts w:ascii="Times New Roman"/>
          <w:b w:val="false"/>
          <w:i w:val="false"/>
          <w:color w:val="000000"/>
          <w:sz w:val="28"/>
        </w:rPr>
        <w:t>
                        4. ҚІА Бұйрығы;</w:t>
      </w:r>
      <w:r>
        <w:br/>
      </w:r>
      <w:r>
        <w:rPr>
          <w:rFonts w:ascii="Times New Roman"/>
          <w:b w:val="false"/>
          <w:i w:val="false"/>
          <w:color w:val="000000"/>
          <w:sz w:val="28"/>
        </w:rPr>
        <w:t>
                        5. Түзетуге ҚІА Бұйрығы;</w:t>
      </w:r>
      <w:r>
        <w:br/>
      </w:r>
      <w:r>
        <w:rPr>
          <w:rFonts w:ascii="Times New Roman"/>
          <w:b w:val="false"/>
          <w:i w:val="false"/>
          <w:color w:val="000000"/>
          <w:sz w:val="28"/>
        </w:rPr>
        <w:t>
                        6. *****Қаржылық бақылау акті;</w:t>
      </w:r>
      <w:r>
        <w:br/>
      </w:r>
      <w:r>
        <w:rPr>
          <w:rFonts w:ascii="Times New Roman"/>
          <w:b w:val="false"/>
          <w:i w:val="false"/>
          <w:color w:val="000000"/>
          <w:sz w:val="28"/>
        </w:rPr>
        <w:t>
                        7. ***** Сараптамалар:</w:t>
      </w:r>
      <w:r>
        <w:br/>
      </w:r>
      <w:r>
        <w:rPr>
          <w:rFonts w:ascii="Times New Roman"/>
          <w:b w:val="false"/>
          <w:i w:val="false"/>
          <w:color w:val="000000"/>
          <w:sz w:val="28"/>
        </w:rPr>
        <w:t>
                        1) Салалық орган сараптамасы;</w:t>
      </w:r>
      <w:r>
        <w:br/>
      </w:r>
      <w:r>
        <w:rPr>
          <w:rFonts w:ascii="Times New Roman"/>
          <w:b w:val="false"/>
          <w:i w:val="false"/>
          <w:color w:val="000000"/>
          <w:sz w:val="28"/>
        </w:rPr>
        <w:t>
                        2) ТЭН-нің мемл. сараптамасы;</w:t>
      </w:r>
      <w:r>
        <w:br/>
      </w:r>
      <w:r>
        <w:rPr>
          <w:rFonts w:ascii="Times New Roman"/>
          <w:b w:val="false"/>
          <w:i w:val="false"/>
          <w:color w:val="000000"/>
          <w:sz w:val="28"/>
        </w:rPr>
        <w:t>
                        3) Экономикалық сараптамасы;</w:t>
      </w:r>
      <w:r>
        <w:br/>
      </w:r>
      <w:r>
        <w:rPr>
          <w:rFonts w:ascii="Times New Roman"/>
          <w:b w:val="false"/>
          <w:i w:val="false"/>
          <w:color w:val="000000"/>
          <w:sz w:val="28"/>
        </w:rPr>
        <w:t>
                        4) Экологиялық сараптамасы;</w:t>
      </w:r>
      <w:r>
        <w:br/>
      </w:r>
      <w:r>
        <w:rPr>
          <w:rFonts w:ascii="Times New Roman"/>
          <w:b w:val="false"/>
          <w:i w:val="false"/>
          <w:color w:val="000000"/>
          <w:sz w:val="28"/>
        </w:rPr>
        <w:t>
                        5) Санитариялық-эпидемиологиялық сараптамасы;</w:t>
      </w:r>
      <w:r>
        <w:br/>
      </w:r>
      <w:r>
        <w:rPr>
          <w:rFonts w:ascii="Times New Roman"/>
          <w:b w:val="false"/>
          <w:i w:val="false"/>
          <w:color w:val="000000"/>
          <w:sz w:val="28"/>
        </w:rPr>
        <w:t>
                        8. Түсіндірме хаты: мерзімі, номері.</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БИЖ-дің бастапқы іске асырылуынан бастап қаржыландыруы, оның ішінде жылдар бойынша көрсету қажет;</w:t>
      </w:r>
      <w:r>
        <w:br/>
      </w:r>
      <w:r>
        <w:rPr>
          <w:rFonts w:ascii="Times New Roman"/>
          <w:b w:val="false"/>
          <w:i w:val="false"/>
          <w:color w:val="000000"/>
          <w:sz w:val="28"/>
        </w:rPr>
        <w:t>
** ТЭН қажет жағдайда, ТЭН-нің нөмірі мен мерзімін көрсету қажет. Егер ТЭН қажет болмаған жағдайда «түрін» көрсету қажет. Егер ТЭН қажет болып, жоқ болған жағдайда «жоқ» көрсетуі қажет;</w:t>
      </w:r>
      <w:r>
        <w:br/>
      </w:r>
      <w:r>
        <w:rPr>
          <w:rFonts w:ascii="Times New Roman"/>
          <w:b w:val="false"/>
          <w:i w:val="false"/>
          <w:color w:val="000000"/>
          <w:sz w:val="28"/>
        </w:rPr>
        <w:t>
*** ЖСҚ-ның нөмірі мен мерзімін көрсету қажет. Егер ЖСҚ жоқ болса, «жоқ» көрсетуі қажет;</w:t>
      </w:r>
      <w:r>
        <w:br/>
      </w:r>
      <w:r>
        <w:rPr>
          <w:rFonts w:ascii="Times New Roman"/>
          <w:b w:val="false"/>
          <w:i w:val="false"/>
          <w:color w:val="000000"/>
          <w:sz w:val="28"/>
        </w:rPr>
        <w:t>
****Егер қажет болған жағдайда ҚІТКША-нің бұйрық мерзімі мен нөмірін көрсету қажет. Егер жоба ҚІТКША бұйрығын талап етпесе, «талап етілмейді» көрсетуі қажет. Егер де ҚІТКША бұйрығы жоқ болса, «жоқ» көрсетуі қажет;</w:t>
      </w:r>
      <w:r>
        <w:br/>
      </w:r>
      <w:r>
        <w:rPr>
          <w:rFonts w:ascii="Times New Roman"/>
          <w:b w:val="false"/>
          <w:i w:val="false"/>
          <w:color w:val="000000"/>
          <w:sz w:val="28"/>
        </w:rPr>
        <w:t>
***** қаржылық бақылаудың нөмірі мен акт мерзімін көрсету қажет. Егер қаржылық бақылау жоқ болмаған жағдайда «жоқ» көрсетуі қажет;</w:t>
      </w:r>
      <w:r>
        <w:br/>
      </w:r>
      <w:r>
        <w:rPr>
          <w:rFonts w:ascii="Times New Roman"/>
          <w:b w:val="false"/>
          <w:i w:val="false"/>
          <w:color w:val="000000"/>
          <w:sz w:val="28"/>
        </w:rPr>
        <w:t>
******сараптаманың нөмірі мен мерзімін көрсетуі қажет. Егер сараптама жоқ болса, «жоқ» көрсетуі қажет.</w:t>
      </w:r>
    </w:p>
    <w:bookmarkStart w:name="z367" w:id="44"/>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10-қосымша        </w:t>
      </w:r>
    </w:p>
    <w:bookmarkEnd w:id="44"/>
    <w:bookmarkStart w:name="z368" w:id="45"/>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
бюджеттік инвестициялық жобалардың мониторингі бойынша есепке</w:t>
      </w:r>
      <w:r>
        <w:br/>
      </w:r>
      <w:r>
        <w:rPr>
          <w:rFonts w:ascii="Times New Roman"/>
          <w:b/>
          <w:i w:val="false"/>
          <w:color w:val="000000"/>
        </w:rPr>
        <w:t>
жиынтық анықтама</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(РББӘ немесе ЖАО)</w:t>
      </w:r>
      <w:r>
        <w:br/>
      </w:r>
      <w:r>
        <w:rPr>
          <w:rFonts w:ascii="Times New Roman"/>
          <w:b w:val="false"/>
          <w:i w:val="false"/>
          <w:color w:val="000000"/>
          <w:sz w:val="28"/>
        </w:rPr>
        <w:t>
      Жалпы құны __________________________________________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 бюджеттік инвестициялық жоба іске асырылуда, оның ішінде</w:t>
      </w:r>
      <w:r>
        <w:br/>
      </w:r>
      <w:r>
        <w:rPr>
          <w:rFonts w:ascii="Times New Roman"/>
          <w:b w:val="false"/>
          <w:i w:val="false"/>
          <w:color w:val="000000"/>
          <w:sz w:val="28"/>
        </w:rPr>
        <w:t>
   (саны)</w:t>
      </w:r>
      <w:r>
        <w:br/>
      </w:r>
      <w:r>
        <w:rPr>
          <w:rFonts w:ascii="Times New Roman"/>
          <w:b w:val="false"/>
          <w:i w:val="false"/>
          <w:color w:val="000000"/>
          <w:sz w:val="28"/>
        </w:rPr>
        <w:t>
20 ______ жылы _____________________________ бюджет қаражаты есебінен</w:t>
      </w:r>
      <w:r>
        <w:br/>
      </w:r>
      <w:r>
        <w:rPr>
          <w:rFonts w:ascii="Times New Roman"/>
          <w:b w:val="false"/>
          <w:i w:val="false"/>
          <w:color w:val="000000"/>
          <w:sz w:val="28"/>
        </w:rPr>
        <w:t>
(ағымдағы жыл) (республикалық немесе жергілікті)</w:t>
      </w:r>
      <w:r>
        <w:br/>
      </w:r>
      <w:r>
        <w:rPr>
          <w:rFonts w:ascii="Times New Roman"/>
          <w:b w:val="false"/>
          <w:i w:val="false"/>
          <w:color w:val="000000"/>
          <w:sz w:val="28"/>
        </w:rPr>
        <w:t>
___________ мың теңге бөлінді.</w:t>
      </w:r>
      <w:r>
        <w:br/>
      </w:r>
      <w:r>
        <w:rPr>
          <w:rFonts w:ascii="Times New Roman"/>
          <w:b w:val="false"/>
          <w:i w:val="false"/>
          <w:color w:val="000000"/>
          <w:sz w:val="28"/>
        </w:rPr>
        <w:t>
      Инвестициялық жобаларды қаржыландыру жоспары 20 _________ жылғы</w:t>
      </w:r>
      <w:r>
        <w:br/>
      </w:r>
      <w:r>
        <w:rPr>
          <w:rFonts w:ascii="Times New Roman"/>
          <w:b w:val="false"/>
          <w:i w:val="false"/>
          <w:color w:val="000000"/>
          <w:sz w:val="28"/>
        </w:rPr>
        <w:t>
                                                   (есепті кезең)</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Кассалық атқарылу 20 ____ жылғы _______________________________</w:t>
      </w:r>
      <w:r>
        <w:br/>
      </w:r>
      <w:r>
        <w:rPr>
          <w:rFonts w:ascii="Times New Roman"/>
          <w:b w:val="false"/>
          <w:i w:val="false"/>
          <w:color w:val="000000"/>
          <w:sz w:val="28"/>
        </w:rPr>
        <w:t>
                       (есепті кезең)</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_________________ мың теңгені немесе ______________ %-ды құрады.</w:t>
      </w:r>
      <w:r>
        <w:br/>
      </w:r>
      <w:r>
        <w:rPr>
          <w:rFonts w:ascii="Times New Roman"/>
          <w:b w:val="false"/>
          <w:i w:val="false"/>
          <w:color w:val="000000"/>
          <w:sz w:val="28"/>
        </w:rPr>
        <w:t>
      1. Есепті кезеңде жалпы құны ________________________ мың теңге</w:t>
      </w:r>
      <w:r>
        <w:br/>
      </w:r>
      <w:r>
        <w:rPr>
          <w:rFonts w:ascii="Times New Roman"/>
          <w:b w:val="false"/>
          <w:i w:val="false"/>
          <w:color w:val="000000"/>
          <w:sz w:val="28"/>
        </w:rPr>
        <w:t>
___________ бюджеттік инвестициялық жобаны іске асыруды аяқтау (саны)</w:t>
      </w:r>
      <w:r>
        <w:br/>
      </w:r>
      <w:r>
        <w:rPr>
          <w:rFonts w:ascii="Times New Roman"/>
          <w:b w:val="false"/>
          <w:i w:val="false"/>
          <w:color w:val="000000"/>
          <w:sz w:val="28"/>
        </w:rPr>
        <w:t>
жоспарланды, олар бойынша 20 ___ жылы 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Қаржыландыру жоспары 20 ___ жылғы ___ _____________________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 ________________ мың теңгені немесе</w:t>
      </w:r>
      <w:r>
        <w:br/>
      </w:r>
      <w:r>
        <w:rPr>
          <w:rFonts w:ascii="Times New Roman"/>
          <w:b w:val="false"/>
          <w:i w:val="false"/>
          <w:color w:val="000000"/>
          <w:sz w:val="28"/>
        </w:rPr>
        <w:t>
_______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есепті кезеңде жалпы құны ___________ мың теңге ____________</w:t>
      </w:r>
      <w:r>
        <w:br/>
      </w:r>
      <w:r>
        <w:rPr>
          <w:rFonts w:ascii="Times New Roman"/>
          <w:b w:val="false"/>
          <w:i w:val="false"/>
          <w:color w:val="000000"/>
          <w:sz w:val="28"/>
        </w:rPr>
        <w:t>
      ___________ бюджеттік инвестициялық жобаны іске асыру толығымен</w:t>
      </w:r>
      <w:r>
        <w:br/>
      </w:r>
      <w:r>
        <w:rPr>
          <w:rFonts w:ascii="Times New Roman"/>
          <w:b w:val="false"/>
          <w:i w:val="false"/>
          <w:color w:val="000000"/>
          <w:sz w:val="28"/>
        </w:rPr>
        <w:t>
        (саны)</w:t>
      </w:r>
      <w:r>
        <w:br/>
      </w:r>
      <w:r>
        <w:rPr>
          <w:rFonts w:ascii="Times New Roman"/>
          <w:b w:val="false"/>
          <w:i w:val="false"/>
          <w:color w:val="000000"/>
          <w:sz w:val="28"/>
        </w:rPr>
        <w:t>
      аяқталды, оның ішінде 20 ___ жылы 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 қаржыландыру жоспары __________________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 ________________ мың теңгені немесе</w:t>
      </w:r>
      <w:r>
        <w:br/>
      </w:r>
      <w:r>
        <w:rPr>
          <w:rFonts w:ascii="Times New Roman"/>
          <w:b w:val="false"/>
          <w:i w:val="false"/>
          <w:color w:val="000000"/>
          <w:sz w:val="28"/>
        </w:rPr>
        <w:t>
______ %-ды құрады.</w:t>
      </w:r>
      <w:r>
        <w:br/>
      </w:r>
      <w:r>
        <w:rPr>
          <w:rFonts w:ascii="Times New Roman"/>
          <w:b w:val="false"/>
          <w:i w:val="false"/>
          <w:color w:val="000000"/>
          <w:sz w:val="28"/>
        </w:rPr>
        <w:t>
      Аяқталған бюджеттік инвестициялық жобалар бойынша мынадай</w:t>
      </w:r>
      <w:r>
        <w:br/>
      </w:r>
      <w:r>
        <w:rPr>
          <w:rFonts w:ascii="Times New Roman"/>
          <w:b w:val="false"/>
          <w:i w:val="false"/>
          <w:color w:val="000000"/>
          <w:sz w:val="28"/>
        </w:rPr>
        <w:t>
тікелей нәтижелерге қол жеткізілді:</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r>
        <w:br/>
      </w:r>
      <w:r>
        <w:rPr>
          <w:rFonts w:ascii="Times New Roman"/>
          <w:b w:val="false"/>
          <w:i w:val="false"/>
          <w:color w:val="000000"/>
          <w:sz w:val="28"/>
        </w:rPr>
        <w:t>
      3) ____________________________;</w:t>
      </w:r>
      <w:r>
        <w:br/>
      </w:r>
      <w:r>
        <w:rPr>
          <w:rFonts w:ascii="Times New Roman"/>
          <w:b w:val="false"/>
          <w:i w:val="false"/>
          <w:color w:val="000000"/>
          <w:sz w:val="28"/>
        </w:rPr>
        <w:t>
      4) ____________________________;</w:t>
      </w:r>
      <w:r>
        <w:br/>
      </w:r>
      <w:r>
        <w:rPr>
          <w:rFonts w:ascii="Times New Roman"/>
          <w:b w:val="false"/>
          <w:i w:val="false"/>
          <w:color w:val="000000"/>
          <w:sz w:val="28"/>
        </w:rPr>
        <w:t>
      n) ____________________________;</w:t>
      </w:r>
      <w:r>
        <w:br/>
      </w:r>
      <w:r>
        <w:rPr>
          <w:rFonts w:ascii="Times New Roman"/>
          <w:b w:val="false"/>
          <w:i w:val="false"/>
          <w:color w:val="000000"/>
          <w:sz w:val="28"/>
        </w:rPr>
        <w:t>
      (мемлекеттік органның стратегиялық жоспарында және</w:t>
      </w:r>
      <w:r>
        <w:br/>
      </w:r>
      <w:r>
        <w:rPr>
          <w:rFonts w:ascii="Times New Roman"/>
          <w:b w:val="false"/>
          <w:i w:val="false"/>
          <w:color w:val="000000"/>
          <w:sz w:val="28"/>
        </w:rPr>
        <w:t>
бағдарламалық құжаттарында көзделген индикаторларға сәйкес қол</w:t>
      </w:r>
      <w:r>
        <w:br/>
      </w:r>
      <w:r>
        <w:rPr>
          <w:rFonts w:ascii="Times New Roman"/>
          <w:b w:val="false"/>
          <w:i w:val="false"/>
          <w:color w:val="000000"/>
          <w:sz w:val="28"/>
        </w:rPr>
        <w:t>
жеткізілген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xml:space="preserve">
      2) жалпы құны ______ мың теңге _______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 салдарынан есепті кезеңге арналған жоспармен</w:t>
      </w:r>
      <w:r>
        <w:br/>
      </w:r>
      <w:r>
        <w:rPr>
          <w:rFonts w:ascii="Times New Roman"/>
          <w:b w:val="false"/>
          <w:i w:val="false"/>
          <w:color w:val="000000"/>
          <w:sz w:val="28"/>
        </w:rPr>
        <w:t>
   (себебін көрсету)</w:t>
      </w:r>
      <w:r>
        <w:br/>
      </w:r>
      <w:r>
        <w:rPr>
          <w:rFonts w:ascii="Times New Roman"/>
          <w:b w:val="false"/>
          <w:i w:val="false"/>
          <w:color w:val="000000"/>
          <w:sz w:val="28"/>
        </w:rPr>
        <w:t>
салыстырғанда игерілмеген сома ___________________ мың теңгені немесе</w:t>
      </w:r>
      <w:r>
        <w:br/>
      </w:r>
      <w:r>
        <w:rPr>
          <w:rFonts w:ascii="Times New Roman"/>
          <w:b w:val="false"/>
          <w:i w:val="false"/>
          <w:color w:val="000000"/>
          <w:sz w:val="28"/>
        </w:rPr>
        <w:t>
____ %-ды құрады.</w:t>
      </w:r>
      <w:r>
        <w:br/>
      </w:r>
      <w:r>
        <w:rPr>
          <w:rFonts w:ascii="Times New Roman"/>
          <w:b w:val="false"/>
          <w:i w:val="false"/>
          <w:color w:val="000000"/>
          <w:sz w:val="28"/>
        </w:rPr>
        <w:t>
      Жобаларды іске асыру мынадай себептерге байланысты аяқталмады:</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 жоба мемлекеттік сатып алу рәсімдерін уақтылы жүргізбеу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Есепті кезеңде жалпы құны __________ мың теңге _____________</w:t>
      </w:r>
      <w:r>
        <w:br/>
      </w:r>
      <w:r>
        <w:rPr>
          <w:rFonts w:ascii="Times New Roman"/>
          <w:b w:val="false"/>
          <w:i w:val="false"/>
          <w:color w:val="000000"/>
          <w:sz w:val="28"/>
        </w:rPr>
        <w:t>
                                     (саны) бюджеттік инвестициялық</w:t>
      </w:r>
      <w:r>
        <w:br/>
      </w:r>
      <w:r>
        <w:rPr>
          <w:rFonts w:ascii="Times New Roman"/>
          <w:b w:val="false"/>
          <w:i w:val="false"/>
          <w:color w:val="000000"/>
          <w:sz w:val="28"/>
        </w:rPr>
        <w:t>
жоба іске асырылуда, оларды аяқтау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_______________________ мың теңге</w:t>
      </w:r>
      <w:r>
        <w:br/>
      </w:r>
      <w:r>
        <w:rPr>
          <w:rFonts w:ascii="Times New Roman"/>
          <w:b w:val="false"/>
          <w:i w:val="false"/>
          <w:color w:val="000000"/>
          <w:sz w:val="28"/>
        </w:rPr>
        <w:t>
                             (ағымдағы жыл)</w:t>
      </w:r>
      <w:r>
        <w:br/>
      </w:r>
      <w:r>
        <w:rPr>
          <w:rFonts w:ascii="Times New Roman"/>
          <w:b w:val="false"/>
          <w:i w:val="false"/>
          <w:color w:val="000000"/>
          <w:sz w:val="28"/>
        </w:rPr>
        <w:t>
бөлінді.</w:t>
      </w:r>
      <w:r>
        <w:br/>
      </w:r>
      <w:r>
        <w:rPr>
          <w:rFonts w:ascii="Times New Roman"/>
          <w:b w:val="false"/>
          <w:i w:val="false"/>
          <w:color w:val="000000"/>
          <w:sz w:val="28"/>
        </w:rPr>
        <w:t>
      20 ___ жылғы _______ қаржыландыру жоспары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 салдарынан есепті кезеңге арналған жоспармен     (себебін көрсету)</w:t>
      </w:r>
      <w:r>
        <w:br/>
      </w:r>
      <w:r>
        <w:rPr>
          <w:rFonts w:ascii="Times New Roman"/>
          <w:b w:val="false"/>
          <w:i w:val="false"/>
          <w:color w:val="000000"/>
          <w:sz w:val="28"/>
        </w:rPr>
        <w:t>
салыстырғанда игерілмеген сома ___________________ мың теңгені немесе</w:t>
      </w:r>
      <w:r>
        <w:br/>
      </w:r>
      <w:r>
        <w:rPr>
          <w:rFonts w:ascii="Times New Roman"/>
          <w:b w:val="false"/>
          <w:i w:val="false"/>
          <w:color w:val="000000"/>
          <w:sz w:val="28"/>
        </w:rPr>
        <w:t>
%-ды ____ құрады.</w:t>
      </w:r>
      <w:r>
        <w:br/>
      </w:r>
      <w:r>
        <w:rPr>
          <w:rFonts w:ascii="Times New Roman"/>
          <w:b w:val="false"/>
          <w:i w:val="false"/>
          <w:color w:val="000000"/>
          <w:sz w:val="28"/>
        </w:rPr>
        <w:t>
      Оның ішінде салалар бойынша:</w:t>
      </w:r>
    </w:p>
    <w:bookmarkStart w:name="z369" w:id="46"/>
    <w:p>
      <w:pPr>
        <w:spacing w:after="0"/>
        <w:ind w:left="0"/>
        <w:jc w:val="left"/>
      </w:pPr>
      <w:r>
        <w:rPr>
          <w:rFonts w:ascii="Times New Roman"/>
          <w:b/>
          <w:i w:val="false"/>
          <w:color w:val="000000"/>
        </w:rPr>
        <w:t xml:space="preserve"> 
Жалпы сипаттағы мемлекеттік қызметтер</w:t>
      </w:r>
    </w:p>
    <w:bookmarkEnd w:id="46"/>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__________ қаржыландыру жоспары 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 кассалық атқарылу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мың теңгені ____ немесе ____</w:t>
      </w:r>
      <w:r>
        <w:br/>
      </w:r>
      <w:r>
        <w:rPr>
          <w:rFonts w:ascii="Times New Roman"/>
          <w:b w:val="false"/>
          <w:i w:val="false"/>
          <w:color w:val="000000"/>
          <w:sz w:val="28"/>
        </w:rPr>
        <w:t>
%-ды құрады;</w:t>
      </w:r>
      <w:r>
        <w:br/>
      </w:r>
      <w:r>
        <w:rPr>
          <w:rFonts w:ascii="Times New Roman"/>
          <w:b w:val="false"/>
          <w:i w:val="false"/>
          <w:color w:val="000000"/>
          <w:sz w:val="28"/>
        </w:rPr>
        <w:t xml:space="preserve">
      2) жалпы құны ________ мың теңге 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 мың теңгені немесе _________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__________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p>
    <w:bookmarkStart w:name="z370" w:id="47"/>
    <w:p>
      <w:pPr>
        <w:spacing w:after="0"/>
        <w:ind w:left="0"/>
        <w:jc w:val="left"/>
      </w:pPr>
      <w:r>
        <w:rPr>
          <w:rFonts w:ascii="Times New Roman"/>
          <w:b/>
          <w:i w:val="false"/>
          <w:color w:val="000000"/>
        </w:rPr>
        <w:t xml:space="preserve"> 
Қорғаныс</w:t>
      </w:r>
    </w:p>
    <w:bookmarkEnd w:id="47"/>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___ жылғы ______________ қаржыландыру жоспары 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 кассалық атқарылу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 мың теңгені немесе 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____ жылғы 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____________ қаржыландыру жоспары 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______________ мың теңгені немесе 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p>
    <w:bookmarkStart w:name="z371" w:id="48"/>
    <w:p>
      <w:pPr>
        <w:spacing w:after="0"/>
        <w:ind w:left="0"/>
        <w:jc w:val="left"/>
      </w:pPr>
      <w:r>
        <w:rPr>
          <w:rFonts w:ascii="Times New Roman"/>
          <w:b/>
          <w:i w:val="false"/>
          <w:color w:val="000000"/>
        </w:rPr>
        <w:t xml:space="preserve"> 
Қоғамдық тәртіп, қауіпсіздік, құқық, сот, қылмыстық-атқару қызметі</w:t>
      </w:r>
    </w:p>
    <w:bookmarkEnd w:id="48"/>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___ жылғы _____________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 кассалық атқарылу ___________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 мың теңгені немесе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____ жылғы 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 мың теңге бөлінді.</w:t>
      </w:r>
      <w:r>
        <w:br/>
      </w:r>
      <w:r>
        <w:rPr>
          <w:rFonts w:ascii="Times New Roman"/>
          <w:b w:val="false"/>
          <w:i w:val="false"/>
          <w:color w:val="000000"/>
          <w:sz w:val="28"/>
        </w:rPr>
        <w:t>
      20 ___ жылғы 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 мың теңгені немесе 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 объект __________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p>
    <w:bookmarkStart w:name="z372" w:id="49"/>
    <w:p>
      <w:pPr>
        <w:spacing w:after="0"/>
        <w:ind w:left="0"/>
        <w:jc w:val="left"/>
      </w:pPr>
      <w:r>
        <w:rPr>
          <w:rFonts w:ascii="Times New Roman"/>
          <w:b/>
          <w:i w:val="false"/>
          <w:color w:val="000000"/>
        </w:rPr>
        <w:t xml:space="preserve"> 
Білім беру</w:t>
      </w:r>
    </w:p>
    <w:bookmarkEnd w:id="49"/>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___ жылғы _______________ қаржыландыру жоспары 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 кассалық атқарылу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 мың теңгені немесе ____ %-ды құрады.</w:t>
      </w:r>
      <w:r>
        <w:br/>
      </w:r>
      <w:r>
        <w:rPr>
          <w:rFonts w:ascii="Times New Roman"/>
          <w:b w:val="false"/>
          <w:i w:val="false"/>
          <w:color w:val="000000"/>
          <w:sz w:val="28"/>
        </w:rPr>
        <w:t>
      1. Жалпы құны ______________________ мың теңге 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 жылы</w:t>
      </w:r>
      <w:r>
        <w:br/>
      </w:r>
      <w:r>
        <w:rPr>
          <w:rFonts w:ascii="Times New Roman"/>
          <w:b w:val="false"/>
          <w:i w:val="false"/>
          <w:color w:val="000000"/>
          <w:sz w:val="28"/>
        </w:rPr>
        <w:t>
                              (ағымдағы жыл)</w:t>
      </w:r>
      <w:r>
        <w:br/>
      </w:r>
      <w:r>
        <w:rPr>
          <w:rFonts w:ascii="Times New Roman"/>
          <w:b w:val="false"/>
          <w:i w:val="false"/>
          <w:color w:val="000000"/>
          <w:sz w:val="28"/>
        </w:rPr>
        <w:t>
_________ мың теңге бөлінді.</w:t>
      </w:r>
      <w:r>
        <w:br/>
      </w:r>
      <w:r>
        <w:rPr>
          <w:rFonts w:ascii="Times New Roman"/>
          <w:b w:val="false"/>
          <w:i w:val="false"/>
          <w:color w:val="000000"/>
          <w:sz w:val="28"/>
        </w:rPr>
        <w:t>
      20 __ жылғы _____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 мың теңгені немесе 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 жылы аяқталады;</w:t>
      </w:r>
      <w:r>
        <w:br/>
      </w:r>
      <w:r>
        <w:rPr>
          <w:rFonts w:ascii="Times New Roman"/>
          <w:b w:val="false"/>
          <w:i w:val="false"/>
          <w:color w:val="000000"/>
          <w:sz w:val="28"/>
        </w:rPr>
        <w:t>
    (пайдануға беру күні)</w:t>
      </w:r>
      <w:r>
        <w:br/>
      </w:r>
      <w:r>
        <w:rPr>
          <w:rFonts w:ascii="Times New Roman"/>
          <w:b w:val="false"/>
          <w:i w:val="false"/>
          <w:color w:val="000000"/>
          <w:sz w:val="28"/>
        </w:rPr>
        <w:t>
      3)______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w:t>
      </w:r>
      <w:r>
        <w:br/>
      </w:r>
      <w:r>
        <w:rPr>
          <w:rFonts w:ascii="Times New Roman"/>
          <w:b w:val="false"/>
          <w:i w:val="false"/>
          <w:color w:val="000000"/>
          <w:sz w:val="28"/>
        </w:rPr>
        <w:t>
кеш, қайталап өткізу, әлеуетті өнім берушілердің болмауы);</w:t>
      </w:r>
      <w:r>
        <w:br/>
      </w:r>
      <w:r>
        <w:rPr>
          <w:rFonts w:ascii="Times New Roman"/>
          <w:b w:val="false"/>
          <w:i w:val="false"/>
          <w:color w:val="000000"/>
          <w:sz w:val="28"/>
        </w:rPr>
        <w:t>
      4)___________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3" w:id="50"/>
    <w:p>
      <w:pPr>
        <w:spacing w:after="0"/>
        <w:ind w:left="0"/>
        <w:jc w:val="left"/>
      </w:pPr>
      <w:r>
        <w:rPr>
          <w:rFonts w:ascii="Times New Roman"/>
          <w:b/>
          <w:i w:val="false"/>
          <w:color w:val="000000"/>
        </w:rPr>
        <w:t xml:space="preserve"> 
Денсаулық сақтау</w:t>
      </w:r>
    </w:p>
    <w:bookmarkEnd w:id="50"/>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_______________________ мың теңге 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 мың теңгені немесе 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_____________ мың теңгені немесе 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4)___________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4" w:id="51"/>
    <w:p>
      <w:pPr>
        <w:spacing w:after="0"/>
        <w:ind w:left="0"/>
        <w:jc w:val="left"/>
      </w:pPr>
      <w:r>
        <w:rPr>
          <w:rFonts w:ascii="Times New Roman"/>
          <w:b/>
          <w:i w:val="false"/>
          <w:color w:val="000000"/>
        </w:rPr>
        <w:t xml:space="preserve"> 
Әлеуметтік көмек және әлеуметтік қамсыздандыру</w:t>
      </w:r>
    </w:p>
    <w:bookmarkEnd w:id="51"/>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тенгені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 объект 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5" w:id="52"/>
    <w:p>
      <w:pPr>
        <w:spacing w:after="0"/>
        <w:ind w:left="0"/>
        <w:jc w:val="left"/>
      </w:pPr>
      <w:r>
        <w:rPr>
          <w:rFonts w:ascii="Times New Roman"/>
          <w:b/>
          <w:i w:val="false"/>
          <w:color w:val="000000"/>
        </w:rPr>
        <w:t xml:space="preserve"> 
Тұрғын-үй коммуналдық шаруашылық</w:t>
      </w:r>
    </w:p>
    <w:bookmarkEnd w:id="52"/>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 мың теңгені немесе</w:t>
      </w:r>
      <w:r>
        <w:br/>
      </w:r>
      <w:r>
        <w:rPr>
          <w:rFonts w:ascii="Times New Roman"/>
          <w:b w:val="false"/>
          <w:i w:val="false"/>
          <w:color w:val="000000"/>
          <w:sz w:val="28"/>
        </w:rPr>
        <w:t>
_____ %-ды құрады.</w:t>
      </w:r>
    </w:p>
    <w:bookmarkStart w:name="z376" w:id="53"/>
    <w:p>
      <w:pPr>
        <w:spacing w:after="0"/>
        <w:ind w:left="0"/>
        <w:jc w:val="left"/>
      </w:pPr>
      <w:r>
        <w:rPr>
          <w:rFonts w:ascii="Times New Roman"/>
          <w:b/>
          <w:i w:val="false"/>
          <w:color w:val="000000"/>
        </w:rPr>
        <w:t xml:space="preserve"> 
Мәдениет, спорт, туризм және ақпараттық кеңістік</w:t>
      </w:r>
    </w:p>
    <w:bookmarkEnd w:id="53"/>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7" w:id="54"/>
    <w:p>
      <w:pPr>
        <w:spacing w:after="0"/>
        <w:ind w:left="0"/>
        <w:jc w:val="left"/>
      </w:pPr>
      <w:r>
        <w:rPr>
          <w:rFonts w:ascii="Times New Roman"/>
          <w:b/>
          <w:i w:val="false"/>
          <w:color w:val="000000"/>
        </w:rPr>
        <w:t xml:space="preserve"> 
Отын-энергетикалық кешен және жер қойнауын пайдалану</w:t>
      </w:r>
    </w:p>
    <w:bookmarkEnd w:id="54"/>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 қаржыландыру жоспары 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8" w:id="55"/>
    <w:p>
      <w:pPr>
        <w:spacing w:after="0"/>
        <w:ind w:left="0"/>
        <w:jc w:val="left"/>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bookmarkEnd w:id="55"/>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 мың теңге _____________________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 мың теңгені немесе</w:t>
      </w:r>
      <w:r>
        <w:br/>
      </w:r>
      <w:r>
        <w:rPr>
          <w:rFonts w:ascii="Times New Roman"/>
          <w:b w:val="false"/>
          <w:i w:val="false"/>
          <w:color w:val="000000"/>
          <w:sz w:val="28"/>
        </w:rPr>
        <w:t>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9" w:id="56"/>
    <w:p>
      <w:pPr>
        <w:spacing w:after="0"/>
        <w:ind w:left="0"/>
        <w:jc w:val="left"/>
      </w:pPr>
      <w:r>
        <w:rPr>
          <w:rFonts w:ascii="Times New Roman"/>
          <w:b/>
          <w:i w:val="false"/>
          <w:color w:val="000000"/>
        </w:rPr>
        <w:t xml:space="preserve"> 
Өнеркәсіп, сәулет, қала құрылысы және құрылыс қызметі</w:t>
      </w:r>
    </w:p>
    <w:bookmarkEnd w:id="56"/>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80" w:id="57"/>
    <w:p>
      <w:pPr>
        <w:spacing w:after="0"/>
        <w:ind w:left="0"/>
        <w:jc w:val="left"/>
      </w:pPr>
      <w:r>
        <w:rPr>
          <w:rFonts w:ascii="Times New Roman"/>
          <w:b/>
          <w:i w:val="false"/>
          <w:color w:val="000000"/>
        </w:rPr>
        <w:t xml:space="preserve"> 
Көлік және коммуникация</w:t>
      </w:r>
    </w:p>
    <w:bookmarkEnd w:id="57"/>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81" w:id="58"/>
    <w:p>
      <w:pPr>
        <w:spacing w:after="0"/>
        <w:ind w:left="0"/>
        <w:jc w:val="left"/>
      </w:pPr>
      <w:r>
        <w:rPr>
          <w:rFonts w:ascii="Times New Roman"/>
          <w:b/>
          <w:i w:val="false"/>
          <w:color w:val="000000"/>
        </w:rPr>
        <w:t xml:space="preserve"> 
Басқалары</w:t>
      </w:r>
    </w:p>
    <w:bookmarkEnd w:id="58"/>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p>
      <w:pPr>
        <w:spacing w:after="0"/>
        <w:ind w:left="0"/>
        <w:jc w:val="both"/>
      </w:pPr>
      <w:r>
        <w:rPr>
          <w:rFonts w:ascii="Times New Roman"/>
          <w:b w:val="false"/>
          <w:i w:val="false"/>
          <w:color w:val="000000"/>
          <w:sz w:val="28"/>
        </w:rPr>
        <w:t>      ___________________________ М.О. ________________</w:t>
      </w:r>
      <w:r>
        <w:br/>
      </w:r>
      <w:r>
        <w:rPr>
          <w:rFonts w:ascii="Times New Roman"/>
          <w:b w:val="false"/>
          <w:i w:val="false"/>
          <w:color w:val="000000"/>
          <w:sz w:val="28"/>
        </w:rPr>
        <w:t>
         Мемлекеттік органның                қолы</w:t>
      </w:r>
      <w:r>
        <w:br/>
      </w:r>
      <w:r>
        <w:rPr>
          <w:rFonts w:ascii="Times New Roman"/>
          <w:b w:val="false"/>
          <w:i w:val="false"/>
          <w:color w:val="000000"/>
          <w:sz w:val="28"/>
        </w:rPr>
        <w:t>
       бірінші басшысының Т.А.Ә.</w:t>
      </w:r>
    </w:p>
    <w:bookmarkStart w:name="z382" w:id="5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11-қосымша       </w:t>
      </w:r>
    </w:p>
    <w:bookmarkEnd w:id="59"/>
    <w:p>
      <w:pPr>
        <w:spacing w:after="0"/>
        <w:ind w:left="0"/>
        <w:jc w:val="both"/>
      </w:pPr>
      <w:r>
        <w:rPr>
          <w:rFonts w:ascii="Times New Roman"/>
          <w:b w:val="false"/>
          <w:i w:val="false"/>
          <w:color w:val="000000"/>
          <w:sz w:val="28"/>
        </w:rPr>
        <w:t>РББӘ немесе ЖАО: __________________________________________</w:t>
      </w:r>
      <w:r>
        <w:br/>
      </w:r>
      <w:r>
        <w:rPr>
          <w:rFonts w:ascii="Times New Roman"/>
          <w:b w:val="false"/>
          <w:i w:val="false"/>
          <w:color w:val="000000"/>
          <w:sz w:val="28"/>
        </w:rPr>
        <w:t>
Есептік кезең: 20 ____ жылғы _______________</w:t>
      </w:r>
    </w:p>
    <w:bookmarkStart w:name="z383" w:id="60"/>
    <w:p>
      <w:pPr>
        <w:spacing w:after="0"/>
        <w:ind w:left="0"/>
        <w:jc w:val="left"/>
      </w:pPr>
      <w:r>
        <w:rPr>
          <w:rFonts w:ascii="Times New Roman"/>
          <w:b/>
          <w:i w:val="false"/>
          <w:color w:val="000000"/>
        </w:rPr>
        <w:t xml:space="preserve"> 
Жобаның паспорты</w:t>
      </w:r>
      <w:r>
        <w:br/>
      </w:r>
      <w:r>
        <w:rPr>
          <w:rFonts w:ascii="Times New Roman"/>
          <w:b/>
          <w:i w:val="false"/>
          <w:color w:val="000000"/>
        </w:rPr>
        <w:t>
1. Жалпы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793"/>
        <w:gridCol w:w="39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түрі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 (облыс, қала, аудан)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жағдайы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ұсыныстың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дайындауға және өткізуге немесе ТЭН әзірлеуді талап етпейтін жобаның ЖСҚ байланыстыруға (әзірлеуге) арналған және оған сараптаманы өткізу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және жобаның ТЭН сараптамасын өткізу немесе ТЭН әзірлеуді талап етпейтін жобаның ЖСҚ байланыстыруға (әзірлеуге) арналған және оған сараптаманы өткізу кезінде игерілген ақша қаражатының мөлшері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жобаның ЖСҚ әзірлеу және сараптамасын өткізу мерзімі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жобаның ЖСҚ әзірлеу және сараптамасын өткізу барысы туралы ақпарат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соның ішінде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арналған мемсараптама бойынша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ҚМЖ</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қуаттылығы: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 (жұмыс және қызмет көрсету бірлігіне)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Объекттің пайдалану (қызмет) мерзімі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ТЭН әзірлеуді талап етпейтін тізімде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мемлекеттік ведомстводан тыс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мекемелердің сараптамасы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уәкілетті мекеменің экологиялық сараптамасы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экономикалық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 пайдалану құқығы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төлеп алуға қажетті сома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мерзімінде (жыл бойынша орташа алғанда)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мерзімінде (жыл бойынша орташа алғанда)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_________________________________________________ М.О. ________</w:t>
      </w:r>
      <w:r>
        <w:br/>
      </w:r>
      <w:r>
        <w:rPr>
          <w:rFonts w:ascii="Times New Roman"/>
          <w:b w:val="false"/>
          <w:i w:val="false"/>
          <w:color w:val="000000"/>
          <w:sz w:val="28"/>
        </w:rPr>
        <w:t>
  Мемлекеттік органның бірінші басшысының Т.А.Ә.         қолы</w:t>
      </w:r>
    </w:p>
    <w:bookmarkStart w:name="z384" w:id="6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12-қосымша        </w:t>
      </w:r>
    </w:p>
    <w:bookmarkEnd w:id="61"/>
    <w:p>
      <w:pPr>
        <w:spacing w:after="0"/>
        <w:ind w:left="0"/>
        <w:jc w:val="both"/>
      </w:pPr>
      <w:r>
        <w:rPr>
          <w:rFonts w:ascii="Times New Roman"/>
          <w:b w:val="false"/>
          <w:i w:val="false"/>
          <w:color w:val="000000"/>
          <w:sz w:val="28"/>
        </w:rPr>
        <w:t>РББӘ немесе ЖАО: __________________________________________</w:t>
      </w:r>
      <w:r>
        <w:br/>
      </w:r>
      <w:r>
        <w:rPr>
          <w:rFonts w:ascii="Times New Roman"/>
          <w:b w:val="false"/>
          <w:i w:val="false"/>
          <w:color w:val="000000"/>
          <w:sz w:val="28"/>
        </w:rPr>
        <w:t>
Есептік кезең: 20 ____ жылғы _______________</w:t>
      </w:r>
    </w:p>
    <w:bookmarkStart w:name="z385" w:id="62"/>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w:t>
      </w:r>
    </w:p>
    <w:bookmarkEnd w:id="62"/>
    <w:bookmarkStart w:name="z386" w:id="63"/>
    <w:p>
      <w:pPr>
        <w:spacing w:after="0"/>
        <w:ind w:left="0"/>
        <w:jc w:val="left"/>
      </w:pPr>
      <w:r>
        <w:rPr>
          <w:rFonts w:ascii="Times New Roman"/>
          <w:b/>
          <w:i w:val="false"/>
          <w:color w:val="000000"/>
        </w:rPr>
        <w:t xml:space="preserve"> 
1. Жалпы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93"/>
        <w:gridCol w:w="3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түрі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ЖЭӘК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қызметтер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ӘАБК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 (облыс, қала, аудан)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жағдайы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кезеңі, соның ішінде: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асырылудың басталуы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асырылудың аяқталуы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сараптамасы бойынша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ҚМЖ</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 (жұмыс, қызмет бірлігіне)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Объекттің пайдалану (қызмет) мерзімі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ТЭН әзірлеуді талап етпейтін тізімде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органның сараптамасы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экологиялық сараптамасы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 пайдалану құқығы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кезеңінде (жыл бойынша орташа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_________________________________________________ М.О. ________</w:t>
      </w:r>
      <w:r>
        <w:br/>
      </w:r>
      <w:r>
        <w:rPr>
          <w:rFonts w:ascii="Times New Roman"/>
          <w:b w:val="false"/>
          <w:i w:val="false"/>
          <w:color w:val="000000"/>
          <w:sz w:val="28"/>
        </w:rPr>
        <w:t>
Мемлекеттік органның бірінші басшысының аты жөні         қолы</w:t>
      </w:r>
    </w:p>
    <w:bookmarkStart w:name="z387" w:id="64"/>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13-қосымша        </w:t>
      </w:r>
    </w:p>
    <w:bookmarkEnd w:id="64"/>
    <w:bookmarkStart w:name="z388" w:id="65"/>
    <w:p>
      <w:pPr>
        <w:spacing w:after="0"/>
        <w:ind w:left="0"/>
        <w:jc w:val="left"/>
      </w:pPr>
      <w:r>
        <w:rPr>
          <w:rFonts w:ascii="Times New Roman"/>
          <w:b/>
          <w:i w:val="false"/>
          <w:color w:val="000000"/>
        </w:rPr>
        <w:t xml:space="preserve"> 
________ (күн) жағдай бойынша ________ (ағымдағы жағдайы)</w:t>
      </w:r>
      <w:r>
        <w:br/>
      </w:r>
      <w:r>
        <w:rPr>
          <w:rFonts w:ascii="Times New Roman"/>
          <w:b/>
          <w:i w:val="false"/>
          <w:color w:val="000000"/>
        </w:rPr>
        <w:t>
іске асыру мониторингі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053"/>
        <w:gridCol w:w="1773"/>
        <w:gridCol w:w="1893"/>
        <w:gridCol w:w="1853"/>
        <w:gridCol w:w="23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күні (күні/айы/жыл)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ақырғы күні (күн/ай/жыл)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 соның ішінде жіберуші кешендер (кезектер)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(1-кезек)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(2-кезек)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(кезек...)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қабылдау актісі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меншікке берілуі**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қуатына шығу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_________</w:t>
      </w:r>
      <w:r>
        <w:br/>
      </w:r>
      <w:r>
        <w:rPr>
          <w:rFonts w:ascii="Times New Roman"/>
          <w:b w:val="false"/>
          <w:i w:val="false"/>
          <w:color w:val="000000"/>
          <w:sz w:val="28"/>
        </w:rPr>
        <w:t>
Мемлекеттік органның бірінші басшысының Т.А.Ә.          қолы</w:t>
      </w:r>
    </w:p>
    <w:bookmarkStart w:name="z389" w:id="66"/>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14-қосымша        </w:t>
      </w:r>
    </w:p>
    <w:bookmarkEnd w:id="66"/>
    <w:bookmarkStart w:name="z390" w:id="67"/>
    <w:p>
      <w:pPr>
        <w:spacing w:after="0"/>
        <w:ind w:left="0"/>
        <w:jc w:val="left"/>
      </w:pPr>
      <w:r>
        <w:rPr>
          <w:rFonts w:ascii="Times New Roman"/>
          <w:b/>
          <w:i w:val="false"/>
          <w:color w:val="000000"/>
        </w:rPr>
        <w:t xml:space="preserve"> 
Бюджеттік инвестициялық жобаның ресурстық, инфрақұрылымдық қамтамасыз етілуі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675"/>
        <w:gridCol w:w="1517"/>
        <w:gridCol w:w="1575"/>
        <w:gridCol w:w="1140"/>
        <w:gridCol w:w="942"/>
        <w:gridCol w:w="1912"/>
        <w:gridCol w:w="1812"/>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қажеттіліктері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 мәселелер (қамтамасыз етілмеген қажеттілік)</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 шешу бойынша ұсыныстар</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ресурстарға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бакалавриат және магистратура мамандықтары сыныптамасына (ҚР Индустрия және сауда министрлігі Техникалық реттеу және метрология комитетінің 20.03.2009 ж. № 131-ОД бұйрығы) сәйкес жоғары білімді кадрларды даярлауға және қайта даярлауға деген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мамандықтар сыныптамасына (ҚР Индустрия және сауда министрлігі Техникалық реттеу және метрология комитетінің 20.03.2009 ж. № 273-ОД бұйрығы) сәйкес техникалық және кәсіби кадрларды даярлауға және қайта даярлауға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мамандықтар сыныптамасына (ҚР Индустрия және сауда министрлігінің Техникалық реттеу және метрология комитетінің 20.03.2009 ж. № 273-ОД бұйрығы) сәйкес орта білімнен кейінгі кадрларды даярлау және қайта даярлауға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Инфрақұрылымға қажеттіліктері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инфрақұрылымы (МЖС, кіреберіс жолдар)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(көрсету керек)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құрылымдары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материалдар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(көрсету керек)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мВт сағ/жыл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(мазут, дизотын)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(көрсету керек)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(қосымша қызметтерге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теңіз көлігімен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 М.О. ________</w:t>
      </w:r>
      <w:r>
        <w:br/>
      </w:r>
      <w:r>
        <w:rPr>
          <w:rFonts w:ascii="Times New Roman"/>
          <w:b w:val="false"/>
          <w:i w:val="false"/>
          <w:color w:val="000000"/>
          <w:sz w:val="28"/>
        </w:rPr>
        <w:t>
 Мемлекеттік органның бірінші басшысының Т.А.Ә.         қолы</w:t>
      </w:r>
    </w:p>
    <w:bookmarkStart w:name="z391" w:id="68"/>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15-қосымша        </w:t>
      </w:r>
    </w:p>
    <w:bookmarkEnd w:id="68"/>
    <w:bookmarkStart w:name="z392" w:id="69"/>
    <w:p>
      <w:pPr>
        <w:spacing w:after="0"/>
        <w:ind w:left="0"/>
        <w:jc w:val="left"/>
      </w:pPr>
      <w:r>
        <w:rPr>
          <w:rFonts w:ascii="Times New Roman"/>
          <w:b/>
          <w:i w:val="false"/>
          <w:color w:val="000000"/>
        </w:rPr>
        <w:t xml:space="preserve"> 
Бюджеттік инвестициялардың қаржыландыру көздері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577"/>
        <w:gridCol w:w="944"/>
        <w:gridCol w:w="726"/>
        <w:gridCol w:w="548"/>
        <w:gridCol w:w="489"/>
        <w:gridCol w:w="469"/>
        <w:gridCol w:w="489"/>
        <w:gridCol w:w="1363"/>
        <w:gridCol w:w="749"/>
        <w:gridCol w:w="749"/>
        <w:gridCol w:w="769"/>
        <w:gridCol w:w="747"/>
        <w:gridCol w:w="469"/>
        <w:gridCol w:w="489"/>
        <w:gridCol w:w="469"/>
        <w:gridCol w:w="549"/>
        <w:gridCol w:w="588"/>
        <w:gridCol w:w="966"/>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игерілу</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игерілмеу)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жылдар бойынша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 (есепті қаржы жылына)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оның ішінде: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грантты бірлесіп қаржыландыру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 М.О. __________</w:t>
      </w:r>
      <w:r>
        <w:br/>
      </w:r>
      <w:r>
        <w:rPr>
          <w:rFonts w:ascii="Times New Roman"/>
          <w:b w:val="false"/>
          <w:i w:val="false"/>
          <w:color w:val="000000"/>
          <w:sz w:val="28"/>
        </w:rPr>
        <w:t>
   Мемлекеттік органның бірінші басшысының Т.А.Ә.          қолы</w:t>
      </w:r>
    </w:p>
    <w:bookmarkStart w:name="z393" w:id="70"/>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16-қосымша        </w:t>
      </w:r>
    </w:p>
    <w:bookmarkEnd w:id="70"/>
    <w:bookmarkStart w:name="z394" w:id="71"/>
    <w:p>
      <w:pPr>
        <w:spacing w:after="0"/>
        <w:ind w:left="0"/>
        <w:jc w:val="left"/>
      </w:pPr>
      <w:r>
        <w:rPr>
          <w:rFonts w:ascii="Times New Roman"/>
          <w:b/>
          <w:i w:val="false"/>
          <w:color w:val="000000"/>
        </w:rPr>
        <w:t xml:space="preserve"> 
Есепті кезең үшін бюджеттік инвестициялық жобалардың іске асырылу барысы туралы есеп</w:t>
      </w:r>
    </w:p>
    <w:bookmarkEnd w:id="71"/>
    <w:p>
      <w:pPr>
        <w:spacing w:after="0"/>
        <w:ind w:left="0"/>
        <w:jc w:val="both"/>
      </w:pPr>
      <w:r>
        <w:rPr>
          <w:rFonts w:ascii="Times New Roman"/>
          <w:b w:val="false"/>
          <w:i w:val="false"/>
          <w:color w:val="000000"/>
          <w:sz w:val="28"/>
        </w:rPr>
        <w:t>      РББӘ немесе ЖАО: ________________________________________</w:t>
      </w:r>
      <w:r>
        <w:br/>
      </w:r>
      <w:r>
        <w:rPr>
          <w:rFonts w:ascii="Times New Roman"/>
          <w:b w:val="false"/>
          <w:i w:val="false"/>
          <w:color w:val="000000"/>
          <w:sz w:val="28"/>
        </w:rPr>
        <w:t>
      Есептік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148"/>
        <w:gridCol w:w="1705"/>
        <w:gridCol w:w="1526"/>
        <w:gridCol w:w="1"/>
        <w:gridCol w:w="1327"/>
        <w:gridCol w:w="1884"/>
        <w:gridCol w:w="1327"/>
        <w:gridCol w:w="1149"/>
        <w:gridCol w:w="1249"/>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атауы, мың теңге</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жұмсал ған нақты шығын дар</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(заттай мәнде белгілі бір көлемде өнімді шығару,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өлшем бірлігі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ЖСҚ-ға сәйкес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075"/>
        <w:gridCol w:w="1723"/>
        <w:gridCol w:w="1"/>
        <w:gridCol w:w="1958"/>
        <w:gridCol w:w="1509"/>
        <w:gridCol w:w="1704"/>
        <w:gridCol w:w="1900"/>
        <w:gridCol w:w="1685"/>
      </w:tblGrid>
      <w:tr>
        <w:trPr>
          <w:trHeight w:val="31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тік қабылдау комиссия сының 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Меншіктің түрі (негіздеме)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 (адамдар)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(қабылданып жатқан) шаралар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0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 М.О. ______</w:t>
      </w:r>
      <w:r>
        <w:br/>
      </w:r>
      <w:r>
        <w:rPr>
          <w:rFonts w:ascii="Times New Roman"/>
          <w:b w:val="false"/>
          <w:i w:val="false"/>
          <w:color w:val="000000"/>
          <w:sz w:val="28"/>
        </w:rPr>
        <w:t>
    Мемлекеттік органның бірінші басшысының Т.А.Ә.          қолы</w:t>
      </w:r>
    </w:p>
    <w:bookmarkStart w:name="z395" w:id="72"/>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17-қосымша        </w:t>
      </w:r>
    </w:p>
    <w:bookmarkEnd w:id="72"/>
    <w:bookmarkStart w:name="z396" w:id="73"/>
    <w:p>
      <w:pPr>
        <w:spacing w:after="0"/>
        <w:ind w:left="0"/>
        <w:jc w:val="left"/>
      </w:pPr>
      <w:r>
        <w:rPr>
          <w:rFonts w:ascii="Times New Roman"/>
          <w:b/>
          <w:i w:val="false"/>
          <w:color w:val="000000"/>
        </w:rPr>
        <w:t xml:space="preserve"> 
20___ жылғы ___________________</w:t>
      </w:r>
      <w:r>
        <w:br/>
      </w:r>
      <w:r>
        <w:rPr>
          <w:rFonts w:ascii="Times New Roman"/>
          <w:b/>
          <w:i w:val="false"/>
          <w:color w:val="000000"/>
        </w:rPr>
        <w:t>
бюджеттік инвестициялық жобалардың іске асырылу барысы</w:t>
      </w:r>
      <w:r>
        <w:br/>
      </w:r>
      <w:r>
        <w:rPr>
          <w:rFonts w:ascii="Times New Roman"/>
          <w:b/>
          <w:i w:val="false"/>
          <w:color w:val="000000"/>
        </w:rPr>
        <w:t>
туралы есепке жиынтық анықтама</w:t>
      </w:r>
    </w:p>
    <w:bookmarkEnd w:id="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(РББӘ немесе ЖАО)</w:t>
      </w:r>
      <w:r>
        <w:br/>
      </w: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___________________ бюджеттік инвестициялық жоба пайдалануға берілді.</w:t>
      </w:r>
      <w:r>
        <w:br/>
      </w:r>
      <w:r>
        <w:rPr>
          <w:rFonts w:ascii="Times New Roman"/>
          <w:b w:val="false"/>
          <w:i w:val="false"/>
          <w:color w:val="000000"/>
          <w:sz w:val="28"/>
        </w:rPr>
        <w:t>
      (саны)</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w:t>
      </w:r>
      <w:r>
        <w:br/>
      </w:r>
      <w:r>
        <w:rPr>
          <w:rFonts w:ascii="Times New Roman"/>
          <w:b w:val="false"/>
          <w:i w:val="false"/>
          <w:color w:val="000000"/>
          <w:sz w:val="28"/>
        </w:rPr>
        <w:t>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Оның ішінде салалар бойынша:</w:t>
      </w:r>
    </w:p>
    <w:bookmarkStart w:name="z397" w:id="74"/>
    <w:p>
      <w:pPr>
        <w:spacing w:after="0"/>
        <w:ind w:left="0"/>
        <w:jc w:val="left"/>
      </w:pPr>
      <w:r>
        <w:rPr>
          <w:rFonts w:ascii="Times New Roman"/>
          <w:b/>
          <w:i w:val="false"/>
          <w:color w:val="000000"/>
        </w:rPr>
        <w:t xml:space="preserve"> 
Жалпы сипаттағы мемлекеттік қызметтер</w:t>
      </w:r>
    </w:p>
    <w:bookmarkEnd w:id="74"/>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398" w:id="75"/>
    <w:p>
      <w:pPr>
        <w:spacing w:after="0"/>
        <w:ind w:left="0"/>
        <w:jc w:val="left"/>
      </w:pPr>
      <w:r>
        <w:rPr>
          <w:rFonts w:ascii="Times New Roman"/>
          <w:b/>
          <w:i w:val="false"/>
          <w:color w:val="000000"/>
        </w:rPr>
        <w:t xml:space="preserve"> 
Қорғаныс</w:t>
      </w:r>
    </w:p>
    <w:bookmarkEnd w:id="75"/>
    <w:p>
      <w:pPr>
        <w:spacing w:after="0"/>
        <w:ind w:left="0"/>
        <w:jc w:val="both"/>
      </w:pPr>
      <w:r>
        <w:rPr>
          <w:rFonts w:ascii="Times New Roman"/>
          <w:b w:val="false"/>
          <w:i w:val="false"/>
          <w:color w:val="000000"/>
          <w:sz w:val="28"/>
        </w:rPr>
        <w:t>      Жалпы құны 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_________________мың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399" w:id="76"/>
    <w:p>
      <w:pPr>
        <w:spacing w:after="0"/>
        <w:ind w:left="0"/>
        <w:jc w:val="left"/>
      </w:pPr>
      <w:r>
        <w:rPr>
          <w:rFonts w:ascii="Times New Roman"/>
          <w:b/>
          <w:i w:val="false"/>
          <w:color w:val="000000"/>
        </w:rPr>
        <w:t xml:space="preserve"> 
Қоғамдық тәртіп, қауіпсіздік, құқық, сот, қылмыстық-атқару қызметі</w:t>
      </w:r>
    </w:p>
    <w:bookmarkEnd w:id="76"/>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0" w:id="77"/>
    <w:p>
      <w:pPr>
        <w:spacing w:after="0"/>
        <w:ind w:left="0"/>
        <w:jc w:val="left"/>
      </w:pPr>
      <w:r>
        <w:rPr>
          <w:rFonts w:ascii="Times New Roman"/>
          <w:b/>
          <w:i w:val="false"/>
          <w:color w:val="000000"/>
        </w:rPr>
        <w:t xml:space="preserve"> 
Білім беру</w:t>
      </w:r>
    </w:p>
    <w:bookmarkEnd w:id="77"/>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1" w:id="78"/>
    <w:p>
      <w:pPr>
        <w:spacing w:after="0"/>
        <w:ind w:left="0"/>
        <w:jc w:val="left"/>
      </w:pPr>
      <w:r>
        <w:rPr>
          <w:rFonts w:ascii="Times New Roman"/>
          <w:b/>
          <w:i w:val="false"/>
          <w:color w:val="000000"/>
        </w:rPr>
        <w:t xml:space="preserve"> 
Денсаулық сақтау</w:t>
      </w:r>
    </w:p>
    <w:bookmarkEnd w:id="78"/>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2" w:id="79"/>
    <w:p>
      <w:pPr>
        <w:spacing w:after="0"/>
        <w:ind w:left="0"/>
        <w:jc w:val="left"/>
      </w:pPr>
      <w:r>
        <w:rPr>
          <w:rFonts w:ascii="Times New Roman"/>
          <w:b/>
          <w:i w:val="false"/>
          <w:color w:val="000000"/>
        </w:rPr>
        <w:t xml:space="preserve"> 
Әлеуметтік көмек және әлеуметтік қамсыздандыру</w:t>
      </w:r>
    </w:p>
    <w:bookmarkEnd w:id="79"/>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3" w:id="80"/>
    <w:p>
      <w:pPr>
        <w:spacing w:after="0"/>
        <w:ind w:left="0"/>
        <w:jc w:val="left"/>
      </w:pPr>
      <w:r>
        <w:rPr>
          <w:rFonts w:ascii="Times New Roman"/>
          <w:b/>
          <w:i w:val="false"/>
          <w:color w:val="000000"/>
        </w:rPr>
        <w:t xml:space="preserve"> 
Тұрғын-үй коммуналдық шаруашылық</w:t>
      </w:r>
    </w:p>
    <w:bookmarkEnd w:id="80"/>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4" w:id="81"/>
    <w:p>
      <w:pPr>
        <w:spacing w:after="0"/>
        <w:ind w:left="0"/>
        <w:jc w:val="left"/>
      </w:pPr>
      <w:r>
        <w:rPr>
          <w:rFonts w:ascii="Times New Roman"/>
          <w:b/>
          <w:i w:val="false"/>
          <w:color w:val="000000"/>
        </w:rPr>
        <w:t xml:space="preserve"> 
Мәдениет, спорт, туризм және ақпараттық кеңістік</w:t>
      </w:r>
    </w:p>
    <w:bookmarkEnd w:id="81"/>
    <w:p>
      <w:pPr>
        <w:spacing w:after="0"/>
        <w:ind w:left="0"/>
        <w:jc w:val="both"/>
      </w:pPr>
      <w:r>
        <w:rPr>
          <w:rFonts w:ascii="Times New Roman"/>
          <w:b w:val="false"/>
          <w:i w:val="false"/>
          <w:color w:val="000000"/>
          <w:sz w:val="28"/>
        </w:rPr>
        <w:t>      Жалпы құны ______________________________ мың теңге 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5" w:id="82"/>
    <w:p>
      <w:pPr>
        <w:spacing w:after="0"/>
        <w:ind w:left="0"/>
        <w:jc w:val="left"/>
      </w:pPr>
      <w:r>
        <w:rPr>
          <w:rFonts w:ascii="Times New Roman"/>
          <w:b/>
          <w:i w:val="false"/>
          <w:color w:val="000000"/>
        </w:rPr>
        <w:t xml:space="preserve"> 
Отын-энергетикалық кешен және жер қойнауын пайдалану</w:t>
      </w:r>
    </w:p>
    <w:bookmarkEnd w:id="82"/>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6" w:id="83"/>
    <w:p>
      <w:pPr>
        <w:spacing w:after="0"/>
        <w:ind w:left="0"/>
        <w:jc w:val="left"/>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bookmarkEnd w:id="83"/>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7" w:id="84"/>
    <w:p>
      <w:pPr>
        <w:spacing w:after="0"/>
        <w:ind w:left="0"/>
        <w:jc w:val="left"/>
      </w:pPr>
      <w:r>
        <w:rPr>
          <w:rFonts w:ascii="Times New Roman"/>
          <w:b/>
          <w:i w:val="false"/>
          <w:color w:val="000000"/>
        </w:rPr>
        <w:t xml:space="preserve"> 
Өнеркәсіп, сәулет, қала құрылысы және құрылыс қызметі</w:t>
      </w:r>
    </w:p>
    <w:bookmarkEnd w:id="84"/>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8" w:id="85"/>
    <w:p>
      <w:pPr>
        <w:spacing w:after="0"/>
        <w:ind w:left="0"/>
        <w:jc w:val="left"/>
      </w:pPr>
      <w:r>
        <w:rPr>
          <w:rFonts w:ascii="Times New Roman"/>
          <w:b/>
          <w:i w:val="false"/>
          <w:color w:val="000000"/>
        </w:rPr>
        <w:t xml:space="preserve"> 
Көлік және коммуникация</w:t>
      </w:r>
    </w:p>
    <w:bookmarkEnd w:id="85"/>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9" w:id="86"/>
    <w:p>
      <w:pPr>
        <w:spacing w:after="0"/>
        <w:ind w:left="0"/>
        <w:jc w:val="left"/>
      </w:pPr>
      <w:r>
        <w:rPr>
          <w:rFonts w:ascii="Times New Roman"/>
          <w:b/>
          <w:i w:val="false"/>
          <w:color w:val="000000"/>
        </w:rPr>
        <w:t xml:space="preserve"> 
Басқалары</w:t>
      </w:r>
    </w:p>
    <w:bookmarkEnd w:id="86"/>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_________________________________      М.О.     __________________</w:t>
      </w:r>
      <w:r>
        <w:br/>
      </w:r>
      <w:r>
        <w:rPr>
          <w:rFonts w:ascii="Times New Roman"/>
          <w:b w:val="false"/>
          <w:i w:val="false"/>
          <w:color w:val="000000"/>
          <w:sz w:val="28"/>
        </w:rPr>
        <w:t>
      Мемлекеттік органның                             қолы</w:t>
      </w:r>
      <w:r>
        <w:br/>
      </w:r>
      <w:r>
        <w:rPr>
          <w:rFonts w:ascii="Times New Roman"/>
          <w:b w:val="false"/>
          <w:i w:val="false"/>
          <w:color w:val="000000"/>
          <w:sz w:val="28"/>
        </w:rPr>
        <w:t>
    бірінші басшысының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