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6b4c" w14:textId="76c6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3 қарашадағы N 1005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16 сәуірдегі N 526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"Концессиялар туралы" Қазақстан Республикасының 2006 жылғы 7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8-бабына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"Концессияға берілуі мүмкін объектілердің техникалық-экономикалық негіздемесін әзірлеу үшін іріктелген ұсыныстардың тізілімін бекіту туралы" Қазақстан Республикасы Үкіметінің 2008 жылғы 3 қарашадағы N 1005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2008 ж., N 42, 470-құжат)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концессияға берілуі мүмкін объектілердің техникалық-экономикалық негіздемесін әзірлеу үшін іріктелген ұсыныстардың тізілімі: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нөмірлері 5, 6 және 7-жолдармен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7473"/>
        <w:gridCol w:w="503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жаңа көлік жүйесі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әкімдігі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"Өзбекстан Республикасының шекарасы (Ташкентке) - Шымкент - Тараз - Алматы - Қырғызстан Республикасының шекарасына кіреберістермен бірге Көкпек, Көктал, Благовещенка арқылы Қорғасқа" автомобиль жолының "Ташкент - Шымкент - Жамбыл облысының шекарасы" учаскесін қайта жаңарту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Көлік және коммуникация министрлігі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"Зияткерлік-көлік жүйесін (ЗКЖ) енгізу және Көкшетау қаласы арқылы Астана - Петропавл автомобиль жолының "Астана - Щучье" учаскесін пайдалану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Көлік және коммуникация министрлігі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