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d108" w14:textId="32ed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2005 жылғы 6 сәуірдегі N 537 өкіміне өзгерістер енгізу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15 сәуірдегі N 521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Президентінің 2005 жылғы 6 сәуірдегі N 537 өкіміне өзгерістер енгізу туралы" Қазақстан Республикасының Президенті өкімінің жобасы Қазақстан Республикасы Президентінің қарауына енгізілсін.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   К. Мәсімов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Өкімі  Қазақстан Республикасы Президентінің 2005 жылғы 6 сәуірдегі N 537 өкіміне өзгерістер енгізу туралы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"Республикалық бюджет комиссиясының құрамы туралы" Қазақстан Республикасы Президентінің 2005 жылғы 6 сәуірдегі N 537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2005 ж., N 18, 206-құжат; 2006 ж.,  N 10, 88-құжат, N 50, 529-құжат; 2007 ж., N 2, 22-құжат, N 13, 146-құжат; 2008 ж., N 1, 1-құжат; N 28, 263-құжат)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 "55" деген цифрлар "57" деген цифрлармен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өкіммен белгіленген Республикалық бюджет комиссиясының құрамына мыналар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Ахметов    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Серік Нығметұлы               Министрінің орынбасары,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мүшелері: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Ищанов                      - Қазақстан Республикасы Парламенті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Қыдырбайұлы            Сенатының Қаржы және бюджет комитетінің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төрағасы (келісім бойынша)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Әбдірахымов                 - Қазақстан Республикасының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Ғабидолла Рахматоллаұлы       Министрі Кеңсесінің Басшысы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Марченко                    - Қазақстан Республикасы Ұлттық Банкінің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Григорий Александрович  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Әбдіқалықова                -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Гүлшара Наушақызы             халықты әлеуметтік қорғау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Түсіпбеков                  - Қазақстан Республикасының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Рашид Төлеутайұлы             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Сүлейменов 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Тимур Мұратұлы                және бюджеттік жоспарлау вице-министрі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мына: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"Шөкеев                     - Премьер-Министрінің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Өмірзақ Естайұлы              төрағаның орынбасары"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деген жол мынадай редакцияда жазылсын: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"Шөкеев                     -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Өмірзақ Естайулы              Премьер-Министрінің бірінші орынбасары,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төрағаның орынбасары";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көрсетілген Комиссияның құрамынан М.С. Өтебаев, Б.Ә. Сағынтаев, Ә.Ғ. Сәйденов, Б.М. Сапарбаев, Ғ.О. Пірматов, З.Я. Балиева шығарылсын.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                                       Н. Назарбаев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