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d169" w14:textId="8b4d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ақпандағы N 203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10 сәуірдегі N 502 Қаулысы. Күші жойылды - Қазақстан Республикасы Үкіметінің 2015 жылғы 10 тамыздағы № 621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жерүсті телерадио хабарларын тарату құқығын алуға конкурстар өткізу жөніндегі комиссияны құру туралы" Қазақстан Республикасы Үкіметінің 2002 жылғы 11 ақпандағы N 203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6, 52-құжат)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жерүсті телерадио хабарларын тарату құқығын алуға конкурстар өткізу жөніндегі комиссияның құрамына мыналар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Есім Ғарифолла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Сенатының депутаты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Әріпханов  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Әбдіразақұлы            және байланыс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Омашев       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Намазалы Омашұлы              министрлігінің "Әл-Фараби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Қазақ ұлттық университеті"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республикалық мемлекеттік кәсіпорны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журналистиканы зерттейтін ЮНЕСКО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кафедрасының меңгерушісі;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Бишіғаев Асқар Дәруішұлы, Бурлаков Леонид Николаевич, Қозыбаев Сағымбай Қабашұлы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