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608d" w14:textId="b6e6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 Балық шаруашылығы комитетінің кейбір мәсәлелері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7 сәуірдегі N 480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Ауыл шаруашылығы министрлігі Балық шаруашылығы комитетінің аумақтық органдары - "Ақмола облыстық аумақтық балық шаруашылығы инспекциясы" және "Солтүстік Қазақстан облыстық аумақтық балық шаруашылығы инспекциясы" мемлекеттік мекемелері Қазақстан Республикасы Ауыл шаруашылығы министрлігі Балық шаруашылығы комитетінің аумақтық органы - "Есіл облысаралық бассейндік балық шаруашылығы инспекциясы" мемлекеттік мекемесіне, Астана қаласы, бірігу жолымен;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Ауыл шаруашылығы министрлігі Балық шаруашылығы комитетінің аумақтық органдары - "Ақтөбе облыстық аумақтық балық шаруашылығы инспекциясы" және "Қостанай облыстық аумақтық балық шаруашылығы инспекциясы" мемлекеттік мекемелері Қазақстан Республикасы Ауыл шаруашылығы министрлігі Балық шаруашылығы комитетінің аумақтық органы - "Тобыл-Торғай облысаралық бассейндік балық шаруашылығы инспекциясы" мемлекеттік мекемесіне, Қостанай қаласы, бірігу жолымен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Ауыл шаруашылығы министрлігі Балық шаруашылығы комитетінің аумақтық органы - "Жамбыл облыстық аумақтық балық шаруашылығы инспекциясы" мемлекеттік мекемесі Қазақстан Республикасы Ауыл шаруашылығы министрлігі Балық шаруашылығы комитетінің аумақтық органы - "Шу-Талас облысаралық бассейндік балық шаруашылығы инспекциясы" мемлекеттік мекемесі, Тараз қаласы, болып;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Ауыл шаруашылығы министрлігі Балық шаруашылығы комитетінің аумақтық органы - "Қарағанды облыстық аумақтық балық шаруашылығы инспекциясы" мемлекеттік мекемесі Қазақстан Республикасы Ауыл шаруашылығы министрлігі Балық шаруашылығы комитетінің аумақтық органы - "Нұра-Сарысу облысаралық бассейндік балық шаруашылығы инспекциясы" мемлекеттік мекемесі, Қарағанды қаласы, болып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Ауыл шаруашылығы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мекемелерді әділет органдарында мемлекеттік тіркеуді және қайта тіркеуді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Күші жойылды – ҚР Үкіметінің 28.12.2016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Ауыл шаруашылығы министрлігінің кейбір мәселелері" туралы Қазақстан Республикасы Үкіметінің 2005 жылғы 6 сәуірдегі N 310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14, 168-құжат):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Ауыл шаруашылығы министрлігі Балық шаруашылығы комитетінің аумақтық органдары - мемлекеттік мекемелерінің тізбесі осы қаулыға қосымшаға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Мәсімов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480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310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Ауыл шаруашылығы министрлігі Балық шаруашылығы комитетінің аумақтық органдары — мемлекеттік мекемелерінің тізбесі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Арал-Сырдария облысаралық бассейіндік балық шаруашылығы инспекциясы, Қызылорда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Балқаш-Алакөл облысаралық бассейіндік балық шаруашылығы инспекциясы, Қапшағай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Зайсан-Ертіс облысаралық бассейіндік балық шаруашылығы инспекциясы, Өскемен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Жайық-Каспий облысаралық бассейіндік балық шаруашылығы инспекциясы, Атырау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Есіл облысаралық бассейндік балық шаруашылығы инспекциясы, Астана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Тобыл-Торғай облысаралық бассейндік балық шаруашылығы инспекциясы, Қостанай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Шу-Талас облысаралық бассейндік балық шаруашылығы инспекциясы, Тараз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Нұра-Сарысу облысаралық бассейндік балық шаруашылығы инспекциясы, Қарағанды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