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2848" w14:textId="fed2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Адам саудасына байланысты қылмысқа қарсы күрес, оны болдырмау және оның алдын алу жөніндегі 2009 - 2011 жылдарға арналған іс-шаралар жоспары туралы</w:t>
      </w:r>
    </w:p>
    <w:p>
      <w:pPr>
        <w:spacing w:after="0"/>
        <w:ind w:left="0"/>
        <w:jc w:val="both"/>
      </w:pPr>
      <w:r>
        <w:rPr>
          <w:rFonts w:ascii="Times New Roman"/>
          <w:b w:val="false"/>
          <w:i w:val="false"/>
          <w:color w:val="000000"/>
          <w:sz w:val="28"/>
        </w:rPr>
        <w:t>Қазақстан Республикасы Үкіметінің 2009 жылғы 2 сәуірдегі N 462 Қаулысы</w:t>
      </w:r>
    </w:p>
    <w:p>
      <w:pPr>
        <w:spacing w:after="0"/>
        <w:ind w:left="0"/>
        <w:jc w:val="both"/>
      </w:pPr>
      <w:bookmarkStart w:name="z1" w:id="0"/>
      <w:r>
        <w:rPr>
          <w:rFonts w:ascii="Times New Roman"/>
          <w:b w:val="false"/>
          <w:i w:val="false"/>
          <w:color w:val="000000"/>
          <w:sz w:val="28"/>
        </w:rPr>
        <w:t xml:space="preserve">
      Адам саудасына байланысты қылмысқа қарсы күрес, оны болдырмау және оның алдын алу жөніндегі жұмысты қамтамасыз ету және үйлестіру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 Үкіметінің Адам саудасына байланысты қылмысқа қарсы күрес, оны болдырмау және оның алдын алу жөніндегі 2009 - 2011 жылдарға арналған іс-шаралар жоспары (бұдан әрі - Жоспар) бекітілсін. </w:t>
      </w:r>
      <w:r>
        <w:br/>
      </w:r>
      <w:r>
        <w:rPr>
          <w:rFonts w:ascii="Times New Roman"/>
          <w:b w:val="false"/>
          <w:i w:val="false"/>
          <w:color w:val="000000"/>
          <w:sz w:val="28"/>
        </w:rPr>
        <w:t>
</w:t>
      </w:r>
      <w:r>
        <w:rPr>
          <w:rFonts w:ascii="Times New Roman"/>
          <w:b w:val="false"/>
          <w:i w:val="false"/>
          <w:color w:val="000000"/>
          <w:sz w:val="28"/>
        </w:rPr>
        <w:t xml:space="preserve">
      2. Облыстардың, Астана және Алматы қалаларының әкімдері бір ай мерзімде Адам саудасына байланысты қылмысқа қарсы күрес, оны болдырмау және оның алдын алу жөніндегі 2009 - 2011 жылдарға арналған өңірлік жоспарларды әзірлесін және бекітсін.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Президентіне тікелей бағынатын және есеп беретін орталық атқарушы және мемлекеттік органдар (келісім бойынша), облыстардың, Астана және Алматы қалаларының әкімдері Жоспарда көзделген іс-шаралардың іске асырылуын қамтамасыз етсін және жыл сайын, 20 шілдеден және 20 қаңтардан кешіктірмей Жоспар іс-шараларының орындалуы туралы ақпаратты Қазақстан Республикасы Әділет министрлігіне ұсынсын.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Әділет министрлігі жыл сайын, 30 шілдеден және 30 қаңтардан кешіктірмей Жоспарда көзделген іс-шаралардың орындалуы туралы жиынтық ақпаратты Қазақстан Республикасының Үкіметіне ұсынсын. </w:t>
      </w:r>
      <w:r>
        <w:br/>
      </w:r>
      <w:r>
        <w:rPr>
          <w:rFonts w:ascii="Times New Roman"/>
          <w:b w:val="false"/>
          <w:i w:val="false"/>
          <w:color w:val="000000"/>
          <w:sz w:val="28"/>
        </w:rPr>
        <w:t>
</w:t>
      </w:r>
      <w:r>
        <w:rPr>
          <w:rFonts w:ascii="Times New Roman"/>
          <w:b w:val="false"/>
          <w:i w:val="false"/>
          <w:color w:val="000000"/>
          <w:sz w:val="28"/>
        </w:rPr>
        <w:t xml:space="preserve">
      5.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 сәуірдегі </w:t>
      </w:r>
      <w:r>
        <w:br/>
      </w:r>
      <w:r>
        <w:rPr>
          <w:rFonts w:ascii="Times New Roman"/>
          <w:b w:val="false"/>
          <w:i w:val="false"/>
          <w:color w:val="000000"/>
          <w:sz w:val="28"/>
        </w:rPr>
        <w:t xml:space="preserve">
N 462 қаулысымен    </w:t>
      </w:r>
      <w:r>
        <w:br/>
      </w:r>
      <w:r>
        <w:rPr>
          <w:rFonts w:ascii="Times New Roman"/>
          <w:b w:val="false"/>
          <w:i w:val="false"/>
          <w:color w:val="000000"/>
          <w:sz w:val="28"/>
        </w:rPr>
        <w:t xml:space="preserve">
бекітілген       </w:t>
      </w:r>
    </w:p>
    <w:bookmarkStart w:name="z7" w:id="1"/>
    <w:p>
      <w:pPr>
        <w:spacing w:after="0"/>
        <w:ind w:left="0"/>
        <w:jc w:val="left"/>
      </w:pPr>
      <w:r>
        <w:rPr>
          <w:rFonts w:ascii="Times New Roman"/>
          <w:b/>
          <w:i w:val="false"/>
          <w:color w:val="000000"/>
        </w:rPr>
        <w:t xml:space="preserve"> 
Қазақстан Республикасы Үкіметінің Адам саудасына байланысты қылмысқа қарсы күрес, оны болдырмау және оның алдын алу жөніндегі 2009 - 2011 жылдарға арналған іс-шаралар жоспары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3703"/>
        <w:gridCol w:w="2012"/>
        <w:gridCol w:w="2140"/>
        <w:gridCol w:w="1750"/>
        <w:gridCol w:w="1911"/>
        <w:gridCol w:w="1865"/>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шығыстар (мың теңге)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көзі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саудасына байланысты қылмысқа қарсы күрес, оны болдырмау және оның алдын алу жөнінде қабылданатын шараларды ақпараттық насихаттау бойынша жыл сайынғы ведомствоаралық іс-шаралар жоспарын әзірлеу және бекіту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Медиа-жоспар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МАМ, ІІМ, Еңбекмині, БП (келісім бойынша)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қаңтардан кешіктірмей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6000,0 </w:t>
            </w:r>
          </w:p>
          <w:p>
            <w:pPr>
              <w:spacing w:after="20"/>
              <w:ind w:left="20"/>
              <w:jc w:val="both"/>
            </w:pPr>
            <w:r>
              <w:rPr>
                <w:rFonts w:ascii="Times New Roman"/>
                <w:b w:val="false"/>
                <w:i w:val="false"/>
                <w:color w:val="000000"/>
                <w:sz w:val="20"/>
              </w:rPr>
              <w:t xml:space="preserve">МАМ 025 бюджеттік бағдарламасы бойынша мемлекеттік тапсырыста көзделген қаражат шегінде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(006 "Нормативтік құқықтық актілерді, халықаралық шарттарды әзірлеу және сараптау"; </w:t>
            </w:r>
            <w:r>
              <w:br/>
            </w:r>
            <w:r>
              <w:rPr>
                <w:rFonts w:ascii="Times New Roman"/>
                <w:b w:val="false"/>
                <w:i w:val="false"/>
                <w:color w:val="000000"/>
                <w:sz w:val="20"/>
              </w:rPr>
              <w:t xml:space="preserve">
025 "Мемлекеттік ақпараттық саясатты жүргізу" бюджеттік бағдарламалары шеңберінде)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ұйымдарында адамның құқықтары мен бостандықтары, оларды сақтау және қорғау туралы құқықтық білім бойынша дербес оқыту курстарын іске асыру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Әділетминіне ақпарат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жылдықтың қорытындысы бойынша, 20 қаңтардан және 20 шілдеден кешіктірмей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өңірлік жоғары оқу орындарының негізінде ҮЕҰ мен жастардың қатысуымен "Адам саудасының құрбаны болмаудың жолдары" атты тақырыпта семинар-кеңестер ұйымдастыру және өткізу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Әділетминіне ақпарат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3 тоқсан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жанындағы Адамдарды заңсыз әкетуге, әкелуге және сатуға қарсы күрес мәселелері жөніндегі ведомствоаралық комиссияның қызметін ҮЕҰ-ны және халықаралық ұйымдарды тарта отырып қамтамасыз ету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 қаңтардан кешіктірмей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тапсырыс шеңберінде адам саудасына қарсы күрес мәселелеріне арналған ақпараттық науқан ұйымдастыру (бейнероликтер, хабарлар халықпен кездесулер, деректі фильмдер, кітапшалар, плакаттар түрінде баспа өнімдерін дайындау және көрсету) </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Әділетминіне ақпарат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Кезекті есепті тоқсаннан кейінгі айдың 20-күнінен кешіктірмей, тоқсан сайын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025 бюджеттік бағдарламасы бойынша мемлекеттік тапсырыста көзделген қаражат шегінде </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(025 "Мемлекеттік ақпараттық саясатты жүргізу" бюджеттік бағдарламасы бойынша мемлекеттік тапсырыс шеңберінде), </w:t>
            </w:r>
            <w:r>
              <w:br/>
            </w:r>
            <w:r>
              <w:rPr>
                <w:rFonts w:ascii="Times New Roman"/>
                <w:b w:val="false"/>
                <w:i w:val="false"/>
                <w:color w:val="000000"/>
                <w:sz w:val="20"/>
              </w:rPr>
              <w:t xml:space="preserve">
ЖБ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Алматы қалаларының, оның ішінде: </w:t>
            </w:r>
            <w:r>
              <w:br/>
            </w:r>
            <w:r>
              <w:rPr>
                <w:rFonts w:ascii="Times New Roman"/>
                <w:b w:val="false"/>
                <w:i w:val="false"/>
                <w:color w:val="000000"/>
                <w:sz w:val="20"/>
              </w:rPr>
              <w:t xml:space="preserve">
Қостанай, </w:t>
            </w: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- 80,0 </w:t>
            </w:r>
            <w:r>
              <w:br/>
            </w:r>
            <w:r>
              <w:rPr>
                <w:rFonts w:ascii="Times New Roman"/>
                <w:b w:val="false"/>
                <w:i w:val="false"/>
                <w:color w:val="000000"/>
                <w:sz w:val="20"/>
              </w:rPr>
              <w:t xml:space="preserve">
2010 жыл - 90,0 </w:t>
            </w:r>
            <w:r>
              <w:br/>
            </w:r>
            <w:r>
              <w:rPr>
                <w:rFonts w:ascii="Times New Roman"/>
                <w:b w:val="false"/>
                <w:i w:val="false"/>
                <w:color w:val="000000"/>
                <w:sz w:val="20"/>
              </w:rPr>
              <w:t xml:space="preserve">
2011 жыл - 95,0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- 1000,0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- 300,0 </w:t>
            </w:r>
            <w:r>
              <w:br/>
            </w:r>
            <w:r>
              <w:rPr>
                <w:rFonts w:ascii="Times New Roman"/>
                <w:b w:val="false"/>
                <w:i w:val="false"/>
                <w:color w:val="000000"/>
                <w:sz w:val="20"/>
              </w:rPr>
              <w:t xml:space="preserve">
2010 жыл - 300,0 </w:t>
            </w:r>
            <w:r>
              <w:br/>
            </w:r>
            <w:r>
              <w:rPr>
                <w:rFonts w:ascii="Times New Roman"/>
                <w:b w:val="false"/>
                <w:i w:val="false"/>
                <w:color w:val="000000"/>
                <w:sz w:val="20"/>
              </w:rPr>
              <w:t xml:space="preserve">
2011 жыл - 300,0.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әкімдіктері </w:t>
            </w: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- 4500,0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шет мемлекеттерге заңсыз әкелінген, сондай-ақ басқа қылмыстардан зардап шек-кен және форс-мажорлық жағдайларға ұшыраған азаматтарына қаржылық көмек көрсету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Әділетминіне ақпарат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Кезекті есепті тоқсаннан кейінгі айдың 20-күнінен кешіктірмей, тоқсан сайын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12221,0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(010 "Қазақстан Республикасының шет мемлекеттерге заңсыз әкелінген және адам саудасының құрбандары болған, сондай-ақ шетелде басқа да қылмыстардан зардап шеккен және форс-мажорлық жағдайларға ұшыраған азаматтарына қаржылай көмек көрсету" бюджеттік бағдарламасы шеңберінде)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Көші-қон қызметінің қызметкерлерін қоса алғанда, ішкі істер органдарының қызметкерлерін адам саудасы жөніндегі қылмыстарды анықтау, олардың алдын алу, жолын кесу және оларды ашу әдістеріне (халықаралық сарапшыларды тарта отырып) кәсіби дайындау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r>
              <w:br/>
            </w:r>
            <w:r>
              <w:rPr>
                <w:rFonts w:ascii="Times New Roman"/>
                <w:b w:val="false"/>
                <w:i w:val="false"/>
                <w:color w:val="000000"/>
                <w:sz w:val="20"/>
              </w:rPr>
              <w:t xml:space="preserve">
Б. Бейсенов атындағы Қарағанды заң институтының Заңсыз көші-қон мен адам саудасына қарсы күрес жөніндегі оқу орталығында оқыту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2009 - 2011 жылдар ішінде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r>
              <w:br/>
            </w:r>
            <w:r>
              <w:rPr>
                <w:rFonts w:ascii="Times New Roman"/>
                <w:b w:val="false"/>
                <w:i w:val="false"/>
                <w:color w:val="000000"/>
                <w:sz w:val="20"/>
              </w:rPr>
              <w:t xml:space="preserve">
001, 012 бюджеттік бағдарламалары шеңберінде тиісті қаржы жылдарына арналған республикалық бюджетте көзделген қаражат шегінде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(001 "Қоғамдық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 </w:t>
            </w:r>
            <w:r>
              <w:br/>
            </w:r>
            <w:r>
              <w:rPr>
                <w:rFonts w:ascii="Times New Roman"/>
                <w:b w:val="false"/>
                <w:i w:val="false"/>
                <w:color w:val="000000"/>
                <w:sz w:val="20"/>
              </w:rPr>
              <w:t xml:space="preserve">
012 "Жоғары кәсіптік білімі бар мамандар даярлау" бюджеттік бағдарламалары шеңберінде), </w:t>
            </w:r>
            <w:r>
              <w:br/>
            </w:r>
            <w:r>
              <w:rPr>
                <w:rFonts w:ascii="Times New Roman"/>
                <w:b w:val="false"/>
                <w:i w:val="false"/>
                <w:color w:val="000000"/>
                <w:sz w:val="20"/>
              </w:rPr>
              <w:t xml:space="preserve">
2002 жылғы 12 желтоқсандағы Қазақстан Республикасының Үкіметі мен Америка Құрама Штаттары Үкіметі арасындағы Есірткіні бақылау және құқықтық тәртіпті қамтамасыз ету саласындағы өз ара түсіністік туралы меморандумға қосымша хаттама шеңберіндегі грант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Прокуратура органдары қызметкерлерінің біліктілігін адам саудасына байланысты қылмыстар туралы қылмыстық істер бойынша қадағалау және сотта мемлекеттік айыптауды қолдауды жүзеге асыру әдістемесі бойынша арттыру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Біліктілікті арттыру семинарлары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(келісім бойынша)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2009 - 2011 жылдар ішінде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жылғы 12 желтоқсандағы Қазақстан Республикасының Үкіметімен мен Америка Құрама Штаттарының Үкіметінің арасындағы Есірткіні бақылау және құқықтық тәртіпті қамтамасыз ету саласындағы өзара түсіністік туралы меморандумға қосымша хаттама шеңберіндегі грант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Судьялардың адам саудасы жөніндегі қылмыстарға байланысты қылмыстық істерді қарау жөніндегі (халықаралық сарапшыларды тарта отырып) біліктілігін арттыру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семинарлары, тренингтер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(келісім бойынша)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2009 - 2011 жылдар ішінде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3000,0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(001 "Жоғары сот органының азаматтардың және ұйымдардың құқықтарын, бостандықтары мен заңды мүдделері сот арқылы қорғалуын қамтамасыз ету" бюджеттік бағдарламасы шеңберінде), </w:t>
            </w:r>
            <w:r>
              <w:br/>
            </w:r>
            <w:r>
              <w:rPr>
                <w:rFonts w:ascii="Times New Roman"/>
                <w:b w:val="false"/>
                <w:i w:val="false"/>
                <w:color w:val="000000"/>
                <w:sz w:val="20"/>
              </w:rPr>
              <w:t xml:space="preserve">
2002 жылғы 12 желтоқсандағы Қазақстан Республикасы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қосымша хаттамасы шеңберіндегі грант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адам саудасы құрбандары әкелінген, әкетілген және транзиттелген елдермен қылмыстық істер және адамдарды беру жөніндегі құқықтық көмек туралы халықаралық шарттарды әзірлеу және жасасу жөнінде шаралар қабылдау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халықаралық шарттарын жасасу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(келісім бойынша)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2009 - 2011 жылдар ішінде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адам саудасы құрбандары әкелінген, әкетілген және транзиттелген елдермен ұйымдасқан қылмысқа қарсы күрестегі ынтымақтастық туралы, адамдар саудасы жөніндегі қылмыстарды анықтау, алдын алу, жолын кесу және тергеу жөніндегі өзара іс-қимылды қоса алғанда, халықаралық шарттарды әзірлеу және жасасу жөнінде шаралар қабылдау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халықаралық шарттарын жасасу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2009 - 2011 жылдар ішінде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мемлекеттермен заңсыз еңбек көші-қонының жолын кесу және адамдар саудасына байланысты қылмыстардың алдын алу жөніндегі өзара іс-қимыл туралы ережені қамтитын еңбек көші-қоны мәселелері бойынша халықаралық шарттар жасасу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халықаралық шарттарын жасасу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2009 - 2011 жылдар ішінде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орналастыру агенттіктерінің, азаматтардың шетелге шығуын ресімдеу жөнінде қызметтер ұсынатын ұйымдардың, модельдік және неке агенттіктерінің қызметіне тексерулер жүргізу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Әділетминіне ақпарат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(келісім бойынша), Еңбекмині, ІІМ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сайын, кезекті есептік тоқсаннан кейінгі айдың 20-күнінен кешіктірмей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еңбек көші-қонын болдырмау мақсатында көші-қон процестерін талдауды және болжамдауды жүргізу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Әділетминіне ақпарат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ІІМ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жылдықтың қорытындылары бойынша, 20 қаңтардан және 20 шілдеден кешіктірмей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саудасына байланысты қылмыстар бойынша қылмыстық істерді тергеуге (ҚР ҚК </w:t>
            </w:r>
            <w:r>
              <w:rPr>
                <w:rFonts w:ascii="Times New Roman"/>
                <w:b w:val="false"/>
                <w:i w:val="false"/>
                <w:color w:val="000000"/>
                <w:sz w:val="20"/>
              </w:rPr>
              <w:t xml:space="preserve">113 </w:t>
            </w:r>
            <w:r>
              <w:rPr>
                <w:rFonts w:ascii="Times New Roman"/>
                <w:b w:val="false"/>
                <w:i w:val="false"/>
                <w:color w:val="000000"/>
                <w:sz w:val="20"/>
              </w:rPr>
              <w:t>, </w:t>
            </w:r>
            <w:r>
              <w:rPr>
                <w:rFonts w:ascii="Times New Roman"/>
                <w:b w:val="false"/>
                <w:i w:val="false"/>
                <w:color w:val="000000"/>
                <w:sz w:val="20"/>
              </w:rPr>
              <w:t xml:space="preserve">125 </w:t>
            </w:r>
            <w:r>
              <w:rPr>
                <w:rFonts w:ascii="Times New Roman"/>
                <w:b w:val="false"/>
                <w:i w:val="false"/>
                <w:color w:val="000000"/>
                <w:sz w:val="20"/>
              </w:rPr>
              <w:t>, </w:t>
            </w:r>
            <w:r>
              <w:rPr>
                <w:rFonts w:ascii="Times New Roman"/>
                <w:b w:val="false"/>
                <w:i w:val="false"/>
                <w:color w:val="000000"/>
                <w:sz w:val="20"/>
              </w:rPr>
              <w:t xml:space="preserve">128 </w:t>
            </w:r>
            <w:r>
              <w:rPr>
                <w:rFonts w:ascii="Times New Roman"/>
                <w:b w:val="false"/>
                <w:i w:val="false"/>
                <w:color w:val="000000"/>
                <w:sz w:val="20"/>
              </w:rPr>
              <w:t>, </w:t>
            </w:r>
            <w:r>
              <w:rPr>
                <w:rFonts w:ascii="Times New Roman"/>
                <w:b w:val="false"/>
                <w:i w:val="false"/>
                <w:color w:val="000000"/>
                <w:sz w:val="20"/>
              </w:rPr>
              <w:t xml:space="preserve">133 </w:t>
            </w:r>
            <w:r>
              <w:rPr>
                <w:rFonts w:ascii="Times New Roman"/>
                <w:b w:val="false"/>
                <w:i w:val="false"/>
                <w:color w:val="000000"/>
                <w:sz w:val="20"/>
              </w:rPr>
              <w:t>, </w:t>
            </w:r>
            <w:r>
              <w:rPr>
                <w:rFonts w:ascii="Times New Roman"/>
                <w:b w:val="false"/>
                <w:i w:val="false"/>
                <w:color w:val="000000"/>
                <w:sz w:val="20"/>
              </w:rPr>
              <w:t xml:space="preserve">270 </w:t>
            </w:r>
            <w:r>
              <w:rPr>
                <w:rFonts w:ascii="Times New Roman"/>
                <w:b w:val="false"/>
                <w:i w:val="false"/>
                <w:color w:val="000000"/>
                <w:sz w:val="20"/>
              </w:rPr>
              <w:t>, </w:t>
            </w:r>
            <w:r>
              <w:rPr>
                <w:rFonts w:ascii="Times New Roman"/>
                <w:b w:val="false"/>
                <w:i w:val="false"/>
                <w:color w:val="000000"/>
                <w:sz w:val="20"/>
              </w:rPr>
              <w:t xml:space="preserve">271 </w:t>
            </w:r>
            <w:r>
              <w:rPr>
                <w:rFonts w:ascii="Times New Roman"/>
                <w:b w:val="false"/>
                <w:i w:val="false"/>
                <w:color w:val="000000"/>
                <w:sz w:val="20"/>
              </w:rPr>
              <w:t xml:space="preserve">-баптары) қылмыстық құқықтық статистиканың деректерін ескере отырып, талдау жүргізу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Әділетминіне ақпарат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(келісім бойынша), ҰҚК (келісім бойынша), ІІМ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жылдықтың қорытындылары бойынша, 20 қаңтардан және 20 шілдеден кешіктірмей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113, 125, </w:t>
            </w:r>
            <w:r>
              <w:rPr>
                <w:rFonts w:ascii="Times New Roman"/>
                <w:b w:val="false"/>
                <w:i w:val="false"/>
                <w:color w:val="000000"/>
                <w:sz w:val="20"/>
              </w:rPr>
              <w:t xml:space="preserve">126 </w:t>
            </w:r>
            <w:r>
              <w:rPr>
                <w:rFonts w:ascii="Times New Roman"/>
                <w:b w:val="false"/>
                <w:i w:val="false"/>
                <w:color w:val="000000"/>
                <w:sz w:val="20"/>
              </w:rPr>
              <w:t xml:space="preserve">, 128, 133, 270, 271-баптарында көзделген қылмыстар бойынша сот практикасын қорытуды жүргізу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тәжірибесін қорыту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(келісім бойынша)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мамыр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жанындағы Заң жобалау жұмысы жөніндегі ведомствоаралық комиссияның қарауына 2008 жылғы 4 маусымдағы Қазақстан Республикасының </w:t>
            </w:r>
            <w:r>
              <w:rPr>
                <w:rFonts w:ascii="Times New Roman"/>
                <w:b w:val="false"/>
                <w:i w:val="false"/>
                <w:color w:val="000000"/>
                <w:sz w:val="20"/>
              </w:rPr>
              <w:t xml:space="preserve">Заңымен </w:t>
            </w:r>
            <w:r>
              <w:rPr>
                <w:rFonts w:ascii="Times New Roman"/>
                <w:b w:val="false"/>
                <w:i w:val="false"/>
                <w:color w:val="000000"/>
                <w:sz w:val="20"/>
              </w:rPr>
              <w:t xml:space="preserve">ратификацияланған Біріккен Ұлттар Ұйымының Трансұлттық ұйымдасқан қылмысқа қарсы конвенциясын толықтыратын Адамдарды, әсіресе әйелдер мен балаларды сатудың алдын алу мен жолын кесу туралы хаттаманың нормаларын имплементациялау жөніндегі заң жобасын әзірлеу жөнінде ұсыныс енгізу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жанындағы Заң жобалау жұмысы жөніндегі ведомствоаралық комиссияның шешімі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(жинақтау), ІІМ, Еңбекмині, БП (келісім бойынша), МАМ, ӘІОДСҰО (келісім бойынша), Адам құқықтары жөніндегі уәкіл (келісім бойынша), Облыстардың, Астана және Алматы қалаларының әкімдіктері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мамыр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саудасы және адам бостандығы мен құқықтарына қарсы басқа қылмыстардың құрбандарын оңалту үшін, үкіметтік емес ұйымдарды тарта отырып дағдарыс орталықтарын құруды және оның қызметін қаржылық және ұйымдастырушылық қолдау </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ҮЕҰ-ға қаржы және ұйымдастырушылық көмегін көрсету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Алматы қалаларының, оның ішінде: </w:t>
            </w:r>
            <w:r>
              <w:br/>
            </w:r>
            <w:r>
              <w:rPr>
                <w:rFonts w:ascii="Times New Roman"/>
                <w:b w:val="false"/>
                <w:i w:val="false"/>
                <w:color w:val="000000"/>
                <w:sz w:val="20"/>
              </w:rPr>
              <w:t xml:space="preserve">
Қостанай, </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2009 - 2011 жылдар ішінде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- 500,0 </w:t>
            </w:r>
            <w:r>
              <w:br/>
            </w:r>
            <w:r>
              <w:rPr>
                <w:rFonts w:ascii="Times New Roman"/>
                <w:b w:val="false"/>
                <w:i w:val="false"/>
                <w:color w:val="000000"/>
                <w:sz w:val="20"/>
              </w:rPr>
              <w:t xml:space="preserve">
2010 жыл - 550,0 </w:t>
            </w:r>
            <w:r>
              <w:br/>
            </w:r>
            <w:r>
              <w:rPr>
                <w:rFonts w:ascii="Times New Roman"/>
                <w:b w:val="false"/>
                <w:i w:val="false"/>
                <w:color w:val="000000"/>
                <w:sz w:val="20"/>
              </w:rPr>
              <w:t xml:space="preserve">
2011 жыл - 600,0 </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w:t>
            </w: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- 1500,0 </w:t>
            </w:r>
            <w:r>
              <w:br/>
            </w:r>
            <w:r>
              <w:rPr>
                <w:rFonts w:ascii="Times New Roman"/>
                <w:b w:val="false"/>
                <w:i w:val="false"/>
                <w:color w:val="000000"/>
                <w:sz w:val="20"/>
              </w:rPr>
              <w:t xml:space="preserve">
2010 жыл - 1600,0 </w:t>
            </w:r>
            <w:r>
              <w:br/>
            </w:r>
            <w:r>
              <w:rPr>
                <w:rFonts w:ascii="Times New Roman"/>
                <w:b w:val="false"/>
                <w:i w:val="false"/>
                <w:color w:val="000000"/>
                <w:sz w:val="20"/>
              </w:rPr>
              <w:t xml:space="preserve">
2011 жыл - 1800,0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әкімдіктері </w:t>
            </w: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- 4000,0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тапсырыс шеңберінде адам саудасына байланысты қылмыстардың алдын алу жөніндегі іс-шараларды жүргізу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Әділетминіне ақпарат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ІІМ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2009 - 2011 жылдар ішінде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018 бюджеттік бағдарламасы бойынша мемлекеттік тапсырыста көзделген қаражат шегінде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(018 "Ішкі саяси тұрақтылық және қоғамдық келісім саласында мемлекеттік саясатты жүргізу" бюджеттік бағдарламасы шеңберінде)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Адамдар саудасы жөніндегі қылмыстарды анықтау, олардың алдын алу, жолын кесу және ашу жөнінде әдістемелік ұсынымдар әзірлеу (ЕҚЫҰ халықаралық сарапшыларын тарта отырып)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бұйрық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Әділетмині, БП (келісім бойынша), ҰҚК (келісім бойынша)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желтоқсан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етпейді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саудасына қарсы күресті халықаралық сарапшыларды тарта отырып насихаттау бойынша әдістемелік ұсынымдар әзірлеу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Әдістемелік Ұсынымдар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АҚҰО, ӘІОДСҰО (келісім бойынша), Облыстардың Астана және Алматы қалаларының әкімдіктері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желтоқсан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органдары мен үкіметтік емес ұйымдардың адам саудасы құрбандарының құқықтары мен бостандықтарын қорғау жөніндегі өзара іс-қимылы туралы жасалған меморандум шеңберінде ҮЕҰ-мен өзара іс-қимыл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Әділетминіне ақпарат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Еңбекмині, МАМ, "Қазақстан дағдарыс орталықтары одағы" ЗТБ, "ЖАРиА" ҚБ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2009 - 2011 жылдар ішінде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саудасына қарсы әрекет бойынша шет мемлекеттердің оң тәжірибесін енгізу бойынша ұсыныс дайындау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Үкіметке ұсыныс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СІМ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қаңтар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азаматтарын өз мемлекеттеріне қайтаруды қаржыландыру туралы мәселені қоса алғанда, адамдар саудасы құрбандарын әкететін, әкелетін және транзиттейтін елдермен реадмиссия бойынша халықаралық шарттар жасасу жөнінде ұсыныстар әзірлеу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Әділетминіне ұсыныс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ІІМ, Еңбекмині, БП (келісім бойынша)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мамыр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Қатыгез әрекеттің салдарынан қиын өмір жағдайындағы адамдарға (отбасыларға) арнаулы әлеуметтік қызметтер ұсыну саласында мемлекеттік стандарттарды әзірлеу жөнінде ұсыныстар әзірлеу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Әділетминіне ұсыныс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Еңбекмині, БҒМ, ІІМ, ӘІОДСҰО (келісім бойынша), "Қазақстан дағдарыс орталықтары одағы" ЗТБ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мамыр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Іс-шаралар бойынша қаражат көлемі "2010 - 2012 жылдарға арналған республикалық бюджет туралы" Қазақстан Республикасының Заңына сәйкес нақтыланады </w:t>
      </w:r>
    </w:p>
    <w:p>
      <w:pPr>
        <w:spacing w:after="0"/>
        <w:ind w:left="0"/>
        <w:jc w:val="both"/>
      </w:pPr>
      <w:r>
        <w:rPr>
          <w:rFonts w:ascii="Times New Roman"/>
          <w:b/>
          <w:i w:val="false"/>
          <w:color w:val="000000"/>
          <w:sz w:val="28"/>
        </w:rPr>
        <w:t xml:space="preserve">      Ескертпе: аббревиатуралардың толық жазылуы: </w:t>
      </w:r>
      <w:r>
        <w:br/>
      </w:r>
      <w:r>
        <w:rPr>
          <w:rFonts w:ascii="Times New Roman"/>
          <w:b w:val="false"/>
          <w:i w:val="false"/>
          <w:color w:val="000000"/>
          <w:sz w:val="28"/>
        </w:rPr>
        <w:t xml:space="preserve">
      МАМ - Қазақстан Республикасы Мәдениет және ақпарат министрлігі </w:t>
      </w:r>
      <w:r>
        <w:br/>
      </w:r>
      <w:r>
        <w:rPr>
          <w:rFonts w:ascii="Times New Roman"/>
          <w:b w:val="false"/>
          <w:i w:val="false"/>
          <w:color w:val="000000"/>
          <w:sz w:val="28"/>
        </w:rPr>
        <w:t xml:space="preserve">
      ІІМ - Қазақстан Республикасы Ішкі істер министрлігі </w:t>
      </w:r>
      <w:r>
        <w:br/>
      </w:r>
      <w:r>
        <w:rPr>
          <w:rFonts w:ascii="Times New Roman"/>
          <w:b w:val="false"/>
          <w:i w:val="false"/>
          <w:color w:val="000000"/>
          <w:sz w:val="28"/>
        </w:rPr>
        <w:t xml:space="preserve">
      СІМ - Қазақстан Республикасы Сыртқы істер министрлігі </w:t>
      </w:r>
      <w:r>
        <w:br/>
      </w:r>
      <w:r>
        <w:rPr>
          <w:rFonts w:ascii="Times New Roman"/>
          <w:b w:val="false"/>
          <w:i w:val="false"/>
          <w:color w:val="000000"/>
          <w:sz w:val="28"/>
        </w:rPr>
        <w:t xml:space="preserve">
      Еңбекмині - Қазақстан Республикасы Еңбек және халықты әлеуметтік қорғау министрлігі </w:t>
      </w:r>
      <w:r>
        <w:br/>
      </w:r>
      <w:r>
        <w:rPr>
          <w:rFonts w:ascii="Times New Roman"/>
          <w:b w:val="false"/>
          <w:i w:val="false"/>
          <w:color w:val="000000"/>
          <w:sz w:val="28"/>
        </w:rPr>
        <w:t xml:space="preserve">
      Әділетмині - Қазақстан Республикасы Әділет министрлігі </w:t>
      </w:r>
      <w:r>
        <w:br/>
      </w:r>
      <w:r>
        <w:rPr>
          <w:rFonts w:ascii="Times New Roman"/>
          <w:b w:val="false"/>
          <w:i w:val="false"/>
          <w:color w:val="000000"/>
          <w:sz w:val="28"/>
        </w:rPr>
        <w:t xml:space="preserve">
      БҒМ - Қазақстан Республикасы Білім және ғылым министрлігі </w:t>
      </w:r>
      <w:r>
        <w:br/>
      </w:r>
      <w:r>
        <w:rPr>
          <w:rFonts w:ascii="Times New Roman"/>
          <w:b w:val="false"/>
          <w:i w:val="false"/>
          <w:color w:val="000000"/>
          <w:sz w:val="28"/>
        </w:rPr>
        <w:t xml:space="preserve">
      ДСМ - Қазақстан Республикасы Денсаулық сақтау министрлігі </w:t>
      </w:r>
      <w:r>
        <w:br/>
      </w:r>
      <w:r>
        <w:rPr>
          <w:rFonts w:ascii="Times New Roman"/>
          <w:b w:val="false"/>
          <w:i w:val="false"/>
          <w:color w:val="000000"/>
          <w:sz w:val="28"/>
        </w:rPr>
        <w:t xml:space="preserve">
      ЖС - Қазақстан Республикасы Жоғарғы соты </w:t>
      </w:r>
      <w:r>
        <w:br/>
      </w:r>
      <w:r>
        <w:rPr>
          <w:rFonts w:ascii="Times New Roman"/>
          <w:b w:val="false"/>
          <w:i w:val="false"/>
          <w:color w:val="000000"/>
          <w:sz w:val="28"/>
        </w:rPr>
        <w:t xml:space="preserve">
      БП - Қазақстан Республикасы Бас прокуратурасы </w:t>
      </w:r>
      <w:r>
        <w:br/>
      </w:r>
      <w:r>
        <w:rPr>
          <w:rFonts w:ascii="Times New Roman"/>
          <w:b w:val="false"/>
          <w:i w:val="false"/>
          <w:color w:val="000000"/>
          <w:sz w:val="28"/>
        </w:rPr>
        <w:t xml:space="preserve">
      ҰҚК - Қазақстан Республикасы Ұлттық қауіпсіздік комитеті </w:t>
      </w:r>
      <w:r>
        <w:br/>
      </w:r>
      <w:r>
        <w:rPr>
          <w:rFonts w:ascii="Times New Roman"/>
          <w:b w:val="false"/>
          <w:i w:val="false"/>
          <w:color w:val="000000"/>
          <w:sz w:val="28"/>
        </w:rPr>
        <w:t xml:space="preserve">
      АҚҰО - Қазақстан Республикасы Президентінің жанындағы Адам құқықтары жөніндегі Ұлттық орталық </w:t>
      </w:r>
      <w:r>
        <w:br/>
      </w:r>
      <w:r>
        <w:rPr>
          <w:rFonts w:ascii="Times New Roman"/>
          <w:b w:val="false"/>
          <w:i w:val="false"/>
          <w:color w:val="000000"/>
          <w:sz w:val="28"/>
        </w:rPr>
        <w:t xml:space="preserve">
      ӘЮДСҰО - Қазақстан Республикасы Президентінің жанындағы Әйелдер істері және отбасылық-демографиялық саясат жөніндегі ұлттық комиссия </w:t>
      </w:r>
      <w:r>
        <w:br/>
      </w:r>
      <w:r>
        <w:rPr>
          <w:rFonts w:ascii="Times New Roman"/>
          <w:b w:val="false"/>
          <w:i w:val="false"/>
          <w:color w:val="000000"/>
          <w:sz w:val="28"/>
        </w:rPr>
        <w:t xml:space="preserve">
      Ведомствоаралық комиссия - Қазақстан Республикасы Үкіметінің жанындағы Адамдарды заңсыз әкетуге, әкелуге және сатуға қарсы күрес мәселелері жөніндегі ведомствоаралық комиссия </w:t>
      </w:r>
      <w:r>
        <w:br/>
      </w:r>
      <w:r>
        <w:rPr>
          <w:rFonts w:ascii="Times New Roman"/>
          <w:b w:val="false"/>
          <w:i w:val="false"/>
          <w:color w:val="000000"/>
          <w:sz w:val="28"/>
        </w:rPr>
        <w:t xml:space="preserve">
      ҮЕҰ - үкіметтік емес ұйымдар </w:t>
      </w:r>
      <w:r>
        <w:br/>
      </w:r>
      <w:r>
        <w:rPr>
          <w:rFonts w:ascii="Times New Roman"/>
          <w:b w:val="false"/>
          <w:i w:val="false"/>
          <w:color w:val="000000"/>
          <w:sz w:val="28"/>
        </w:rPr>
        <w:t xml:space="preserve">
      ҚР ҚК - Қазақстан Республикасының Қылмыстық кодексі </w:t>
      </w:r>
      <w:r>
        <w:br/>
      </w:r>
      <w:r>
        <w:rPr>
          <w:rFonts w:ascii="Times New Roman"/>
          <w:b w:val="false"/>
          <w:i w:val="false"/>
          <w:color w:val="000000"/>
          <w:sz w:val="28"/>
        </w:rPr>
        <w:t xml:space="preserve">
      РБ - республикалық бюджет </w:t>
      </w:r>
      <w:r>
        <w:br/>
      </w:r>
      <w:r>
        <w:rPr>
          <w:rFonts w:ascii="Times New Roman"/>
          <w:b w:val="false"/>
          <w:i w:val="false"/>
          <w:color w:val="000000"/>
          <w:sz w:val="28"/>
        </w:rPr>
        <w:t xml:space="preserve">
      ЖБ - жергілікті бюджет </w:t>
      </w:r>
      <w:r>
        <w:br/>
      </w:r>
      <w:r>
        <w:rPr>
          <w:rFonts w:ascii="Times New Roman"/>
          <w:b w:val="false"/>
          <w:i w:val="false"/>
          <w:color w:val="000000"/>
          <w:sz w:val="28"/>
        </w:rPr>
        <w:t xml:space="preserve">
      ЕҚЬІҰ - Еуропадағы қауіпсіздік және ынтымақтастық жөніндегі ұйым </w:t>
      </w:r>
      <w:r>
        <w:br/>
      </w:r>
      <w:r>
        <w:rPr>
          <w:rFonts w:ascii="Times New Roman"/>
          <w:b w:val="false"/>
          <w:i w:val="false"/>
          <w:color w:val="000000"/>
          <w:sz w:val="28"/>
        </w:rPr>
        <w:t xml:space="preserve">
      ЗТБ - Заңды тұлғалар бірлестігі </w:t>
      </w:r>
      <w:r>
        <w:br/>
      </w:r>
      <w:r>
        <w:rPr>
          <w:rFonts w:ascii="Times New Roman"/>
          <w:b w:val="false"/>
          <w:i w:val="false"/>
          <w:color w:val="000000"/>
          <w:sz w:val="28"/>
        </w:rPr>
        <w:t xml:space="preserve">
      ҚБ - Қоғамдық бірлестік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