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0db3" w14:textId="4050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Гонконг Арнайы Әкімшілік Ауданының Үкіметі арасындағы Халықаралық әуе қатынасы туралы келісімді ратификациялау туралы" Қазақстан Республикасының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2009 жылғы 31 наурыздағы N 436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Қазақстан Республикасы Үкіметінің 2008 жылғы 21 наурыздағы N 278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"Қазақстан Республикасының Үкіметі мен Қытай Халық Республикасының Гонконг Арнайы Әкімшілік Ауданының Үкіметі арасындағы Халықаралық әуе қатынасы туралы келісімді ратификациялау туралы" Қазақстан Республикасы Заңының жобасы Қазақстан Республикасы Парламентінің Мәжілісінен кері қайтарып алынсын.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