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8caa1" w14:textId="0c8ca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2006 жылғы 22 қыркүйектегі N 903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30 наурыздағы N 434 Қаулысы. Күші жойылды - Қазақстан Республикасы Үкіметінің 2017 жылғы 7 тамыздағы № 475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– ҚР Үкіметінің 07.08.2017 </w:t>
      </w:r>
      <w:r>
        <w:rPr>
          <w:rFonts w:ascii="Times New Roman"/>
          <w:b w:val="false"/>
          <w:i w:val="false"/>
          <w:color w:val="ff0000"/>
          <w:sz w:val="28"/>
        </w:rPr>
        <w:t>№ 475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 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"Қазақстан Республикасының сауда саясаты және халықаралық экономикалық ұйымдарға қатысу мәселелері жөніндегі ведомствоаралық комиссиясын құру туралы" Қазақстан Республикасы Үкіметінің 2006 жылғы 22 қыркүйектегі N 903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өзгерістер енгізілсін: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қаулымен бекітілген Қазақстан Республикасының сауда саясаты және халықаралық экономикалық ұйымдарға қатысу мәселелері жөніндегі ведомствоаралық комиссиясының құрамына мыналар енгізілсін: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Шөкеев                   - Қазақстан Республикасы Премьер-Министрінің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Өмірзақ Естайұлы           бірінші орынбасары, төраға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Нұрымбетов               - Қазақстан Республикасының Еңбек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Біржан Бидайбекұлы         халықты әлеуметтік қорғау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Мағауов                  - Қазақстан Республикасының Энергетика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Әсет Маратұлы              минералдық ресурстар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Бектұров                 - Қазақстан Республикасының Көлік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Азат Ғаббасұлы             коммуникация вице-министрі;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комиссия құрамынан Орынбаев Ербол Тұрмаханұлы, Әбденов Серік Сақбалдыұлы, Ақшолақов Болат Оралұлы, Бірәлиев Әлжан Хамидоллаұлы, Қасымбек Жеңіс Махмұдұлы шығарылсын.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Осы қаулы кол қойылған күнінен бастап қолданысқа енгізіледі.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