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a1b" w14:textId="ac1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қаңтардағы N 37-1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делегациясын Ашғабат қаласына (Түрікменстан) іссапарға жіберу туралы" Қазақстан Республикасы Үкіметінің 2009 жылғы 22 қаңтардағы N 37-1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"Алматы - Ашғабат - Стамбул - Астана" деген сөздер "Алматы - Ашғабат — Алматы"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