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ae9" w14:textId="009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Тұрмағамбетов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Мәжит Әбдіқалықұлы Тұрмағамбетов Қазақстан Республикасының Қоршаған ортаны қорғау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