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7b1b" w14:textId="89f7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қарашадағы N 1151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наурыздағы N 409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"Қарашығанақ-Орал" газ құбырын салу туралы" Қазақстан Республикасы Үкіметінің 2007 жылғы 30 қарашадағы N 1151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"газ бөлу станциясы бар" деген сөздерден кейін "Новопавловка және Жымпиты ауылдарына дейін"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"екі" деген сөз "үш"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"Самұрық" мемлекеттік активтерді басқару жөніндегі қазақстандық холдингі" деген сөздер "Самұрық-Қазына" ұлттық әл-ауқат қоры"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