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aeb8" w14:textId="e5ba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Шекті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наурыздағы N 392 Қаулысы. Күші жойылды - Қазақстан Республикасы Үкіметінің 2015 жылғы 7 қыркүйектегі № 750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 энергетикасы туралы» Қазақстан Республикасының 2004 жылғы 9 шілдедегі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ҚР Үкіметінің 2011.12.29 </w:t>
      </w:r>
      <w:r>
        <w:rPr>
          <w:rFonts w:ascii="Times New Roman"/>
          <w:b w:val="false"/>
          <w:i w:val="false"/>
          <w:color w:val="000000"/>
          <w:sz w:val="28"/>
        </w:rPr>
        <w:t>№ 1628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Қаулысымен.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"Электр энергетикасы туралы" Қазақстан Республикасының 2004 жылғы 9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шекті тарифтер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Шекті тарифтер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Шекті тарифтерге өзгеріс енгізілді - ҚР Үкіметінің 2011.12.29 </w:t>
      </w:r>
      <w:r>
        <w:rPr>
          <w:rFonts w:ascii="Times New Roman"/>
          <w:b w:val="false"/>
          <w:i w:val="false"/>
          <w:color w:val="ff0000"/>
          <w:sz w:val="28"/>
        </w:rPr>
        <w:t>№ 1628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теңге/кВтс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2"/>
        <w:gridCol w:w="1799"/>
        <w:gridCol w:w="1590"/>
        <w:gridCol w:w="1762"/>
        <w:gridCol w:w="1303"/>
        <w:gridCol w:w="1459"/>
        <w:gridCol w:w="1134"/>
        <w:gridCol w:w="1191"/>
      </w:tblGrid>
      <w:tr>
        <w:trPr>
          <w:trHeight w:val="30" w:hRule="atLeast"/>
        </w:trPr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 бойынша шекті тарифтер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1-топ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4,68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2-топ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 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3-топ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4,94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4-топ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6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5-топ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6,25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7,15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8,05 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6-топ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7-топ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8-топ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4,95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9-топ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5,28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5,56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 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10-топ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5,74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6,74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11-топ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7,23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7,23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7,23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9,54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10,34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10,96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11,62 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12-топ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13-топ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2,79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