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2bc6" w14:textId="8162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бюджет қаражатының қалдықтары есебінен тиісті бюджеттік бағдарламалардың жылдық жоспарлы тағайындауларын ұлғайту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24 наурыздағы N 389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кодексінің 104 </w:t>
      </w:r>
      <w:r>
        <w:rPr>
          <w:rFonts w:ascii="Times New Roman"/>
          <w:b w:val="false"/>
          <w:i w:val="false"/>
          <w:color w:val="000000"/>
          <w:sz w:val="28"/>
        </w:rPr>
        <w:t>
 және 
</w:t>
      </w:r>
      <w:r>
        <w:rPr>
          <w:rFonts w:ascii="Times New Roman"/>
          <w:b w:val="false"/>
          <w:i w:val="false"/>
          <w:color w:val="000000"/>
          <w:sz w:val="28"/>
        </w:rPr>
        <w:t xml:space="preserve"> 111 </w:t>
      </w:r>
      <w:r>
        <w:rPr>
          <w:rFonts w:ascii="Times New Roman"/>
          <w:b w:val="false"/>
          <w:i w:val="false"/>
          <w:color w:val="000000"/>
          <w:sz w:val="28"/>
        </w:rPr>
        <w:t>
-баптарына және "Бюджеттің атқарылуы және оған кассалық қызмет көрсету ережесін бекіту туралы" Қазақстан Республикасы Үкіметінің 2009 жылғы 26 ақпандағы N 220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сәйкес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 қосымшаға сәйкес 2008 жылғы бюджет қаражатының қалдықтары есебінен тиісті бюджеттік бағдарламалардың жылдық жоспарлы тағайындаулары ұлғайтылсын.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"2009 - 2011 жылдарға арналған республикалық бюджет туралы" Қазақстан Республикасының Заңын іске асыру туралы" Қазақстан Республикасы Үкіметінің 2008 жылғы 18 желтоқсандағы N 1184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мынадай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"3 175 298 064" деген сандар "3 177 558 934"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"- 571 364 125" деген сандар "-573 624 995"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 "571 364 125" деген сандар "573 624 995"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6-тармақтың 2) тармақшасында: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"17)," деген сандар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"4-тармағының" деген сөздер "3-тармағының"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9, 11-тармақтардағы "4-тармағының" деген сөздер "3-тармағының"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12-тармақтың екінші абзацында: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"4-тармақтың 3), 5), 6), 7), 8), 9) тармақшаларында" деген сөздер "4-тармақтың 3) тармақшасында"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"Жалпы сипаттағы мемлекеттік қызметтер"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"14 454 048" деген сандар "14 683 019"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 "Қазақстан Республикасы Қаржы министрлігі" әкімшісі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"8 721 770" деген сандар "8 950 741"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026 "Кедендік бақылау және кедендік инфрақұрылым объектілерін салу"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"1 624 246" деген сандар "1 644 097"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"оның ішінде инвестициялық жобаларға" деген жолдан кейін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"Ақтөбе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Ақтөбе облысы "Қарғалы" кедендік бекетінің             19 851";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инфрақұрылымын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030 "Қазақстан Республикасы Қаржы министрлігінің ақпараттық жүйелерін құру және дамыту"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"128 100" деген сандар "183 772"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 министрлігінің ақпараттық жүйелерін құру және дамыту" деген 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"128 100" деген сандар "183 772"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040 "Салық органдарының ақпаратты қабылдау және өңдеу орталықтарын салу"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"459 723" деген сандар "613 171"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 министрлігі Салық комитетінің ақпаратты қабылдау және өңдеу орталықтарын құру" деген 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"459 723" деген сандар "613 171"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"Қоғамдық тәртіп, қауіпсіздік, құқықтық, сот, қылмыстық-атқару қызметі"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"18 734 452" деген сандар "18 784 573"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 "Қазақстан Республикасы Ішкі істер министрлігі" әкімшісі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"4 630 755" деген сандар "4 680 876"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 "Ақпараттық жүйені дамыту"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"2 065 598" деген сандар "2 070 050" деген сандармен ауыстырылсын;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"Бақылау" автоматтандырылған ақпараттық-іздестіру жүйесі" деген 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"169 353" деген сандар "173 805"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007 "Қоғамдық тәртіп пен қауіпсіздік объектілерін салу, реконструкциялау"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"2 290 464" деген сандар "2 291 100"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"Шет-есірткілер" ауыр жүкті автокөлікті бақылау жөніндегі анғарларды салу" деген 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"140 464" деген сандар "141 100"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"008 Деректер берудің спутниктік желісі мен телефонияны жаңғырту және дамыту" бағдарламасынан кейін мынадай мазмұндағы бағдарламамен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"009 Мемлекеттік жоба 3                        45 033";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"Білім беру"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"103 222 896" деген сандар "103 410 774"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 "Қазақстан Республикасы Білім және ғылым министрлігі" әкімшісі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"102 189 397" деген сандар "102 250 937"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"Білім және ғылым объектілерін салу және реконструкциялау"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"18 866 393" деген сандар "18 927 933"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"Шығыс Қазақстан облысы Өскемен қаласында 700 орындық машина жасау саласы үшін техникалық қызмет көрсету және өңдеу саласындағы қызметкерлерді даярлау мен қайта даярлауға арналған өңіраралық кәсіби орталық салу" деген 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"1 022 677" деген сандар "1 039 114"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"Оңтүстік Қазақстан облысы Шымкент қаласында өңдеу саласы үшін қызмет көрсететін және техникалық мамандарды даярлауға және қайта даярлауға арналған 700 орындық өңіраралық кәсіби орталық салу" деген 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"865 985" деген сандар "911 088"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226 "Қазақстан Республикасы Денсаулық сақтау министрлігі" әкімшісі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"60 813" деген сандар "187 151"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026 "Білім беру объектілерін салу және реконструкциялау"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"60 813" деген сандар "187 151"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қаласы" деген жолдан кейін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қаласындағы Бейбітшілік көшесіндегі Қазақ     126 338";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медициналық академиясын кеңейту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"Денсаулық сақтау"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"87 044 125" деген сандар "88 004 826"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226 "Қазақстан Республикасы Денсаулық сақтау министрлігі" әкімшісі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"87 044 125" деген сандар "88 004 826"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016 "Денсаулық сақтау объектілерін салу және реконструкциялау"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"13 036 652" деген сандар "13 965 633"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"Алматы қаласы" деген жолдан кейін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"Алматы қаласындағы 125 төсекке арналған "Балбұлақ"     4 900";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балаларды оңалту орталығының жататын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корпусы құрылысы жобасының жобалау-сметалық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құжаттамасын түзету және ведомстводан тыс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сараптама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қаласындағы "С.Д. Асфендияров атындағы "Қазақ   45 035";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ұлттық медициналық университеті" РМКК жанынан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төсекке арналған көп бейінді аурухана салуға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ЖСҚ әзірлеу және ведомстводан тыс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сараптама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қаласы" деген жолдан кейін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қаласындағы "Қазақ мемлекеттік медициналық     40 035";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академиясы" РМКК жанынан 300 төсекке арналған көп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бейінді аурухана салуға арналған ЖСҚ әзірлеу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ведомстводан тыс мемлекеттік сараптама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қаласындағы ауысымда 500 адам қабылдайтын диагностикалық орталық құрылысы" деген 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"772 710" деген сандар "1 530 990"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"Қарағанды облысы" деген жолдан кейін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"Қарағанды мемлекеттік медициналық академиясы" РМКК    15 383";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жанынан 300 төсекке арналған көп бейінді аурухана салуға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арналған ЖСҚ әзірлеу және ведомстводан тыс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сараптама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"Оңтүстік Қазақстан облысы" деген жолдан кейін мынадай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"Оңтүстік Қазақстан мемлекеттік медициналық академиясы" 15348";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РМКК жанынан 300 төсекке арналған коп бейінді аурухана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салуға арналған ЖСҚ әзірлеу және ведомстводан тыс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сараптама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019 "Денсаулық сақтаудың ақпараттық жүйелерін құру" бағдарламасында "1 047 926" деген сандар "1 079 645"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Бірыңғай денсаулық сақтаудың ақпараттық жүйесін құру" деген 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"570 678" деген сандар "602 398"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"Ауыл, су, орман, балық шаруашылығы, ерекше қорғалатын табиғи аумақтар, қоршаған ортаны және жануарлар дүниесін қорғау, жер қатынастары"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"63 762 716" деген сандар "63 795 730"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 "Қазақстан Республикасы Ауыл шаруашылығы министірлігі" әкімшісі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"58 499 300" деген сандар "58 501 374"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044 "Ормандарды сақтау және республиканың орманды аумақтарын ұлғайту"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"824 842" деген сандар "826 916" деген сандармен ауыстырылсын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016 "Республикалық бюджетпен сыртқы қарыздарды бірлесіп қаржыландыру есебінен" кіші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"363 752" деген сандар "365 826"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"Ормандарды сақтау және республиканың орманды аумақтарын көбейту" деген 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"363 752" деген сандар "365 826"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234 "Қазақстан Республикасы Қоршаған ортаны қорғау министрлігі" әкімшісі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"5 263 416" деген сандар "5 294 356"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004 "Қоршаған ортаны қорғау объектілерін салу және реконструкциялау"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"2 310 560" деген сандар "2 341 500"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"Жамбыл облысы Тараз қаласындағы ағынды суларды толық биологиялық тазарту кешенін салу" деген 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"2 310 560" деген сандар "2 341 500"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"Басқалар"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"77 727 326" деген сандар "78 418 715"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694 "Қазақстан Республикасы Президентінің Іс басқармасы" әкімшісі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"22 249 973" деген сандар "22 941 362"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008 "Қазақстан Республикасы Президенті Іс басқармасының объектілерін салу және реконструкциялау"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"22 249 973" деген сандар "22 941 362"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"оның ішінде инвестициялық жобаларға" деген жолдан кейін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"Ақмола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"Ақмола облысы Щучье-Бурабай курорттық аймағының су    11 500;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қоймаларын (Щучье, Бурабай, Қарасу көлдері) тазалау"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жобасының жобалық-сметалық құжаттамасын әзірлеу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облысының Қарасай ауданындағы "Алматы"          1 270";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санаторийін реконструкциялау және кеңейту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қаласы" деген жолдан кейін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қаласында Қазақстан Республикасы Президентінің   8 900;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Әкімшілігі мен Премьер-Министрі Кеңсесінің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қызметкерлеріне 316 пәтерлі тұрғын үй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қаласындағы "Қараөткел" тұрғын үй кешенінде     160 000;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 орынға арналған балабақша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қаласындағы 240 орынға арналған балабақша үшін   7 612";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қазандықты жобалау және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 Іс басқармасы Медициналық орталығының клиникалық-оңалту кешені" деген 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"12 176 041" деген сандар "12 211 041"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"Ақмола облысы, Целиноград ауданы, Красноярка аулының аумағында мал шаруашылығы өнімдерін өндіру, қайта өңдеу және сату бойынша ауыл шаруашылығы кластері" деген 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"1 248 410" деген сандар "1 712 548"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"Ессентуки қаласындағы (Ресей Федерациясы) "Қазақстан" санаториясын қайта жаңарту және кеңейту" деген 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"960 000" деген сандар "962 969" деген сандармен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2009 жылғы 24 наурыздағы N 389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 қаулысына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2008 жылғы бюджет қаражатының қалдықтары есебінен тиісті бюджеттік бағдарламалардың жылдық жоспарлы тағайындауларын ұлғайту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733"/>
        <w:gridCol w:w="513"/>
        <w:gridCol w:w="493"/>
        <w:gridCol w:w="8493"/>
        <w:gridCol w:w="263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ББӘ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мың. теңге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2 260 870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 сипаттағы мемлекеттік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228 971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 Қаржы министрлігі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228 971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бақылау және кедендік инфрақұрылым обьектілерін салу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19 851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министрлігінің ақпараттық жүйелерін құру және дамыту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55 672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органдарының ақпаратты қабылдау және өңдеу орталықтарын құру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153 448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158 917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 Ішкі істер министрлігі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50 121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жүйені дамыту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салу, реконструкциялау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3-мемлекеттік жоба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 Әділет министрлігі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108 796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"жалғыз терезе" принципі бойынша қызмет көрсету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108 796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187 878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 Білім және ғылым министрлігі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61 540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және ғылым объектілерін салу және реконструкциялау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61 540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 Денсаулық сақтау министрлігі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126 338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126 338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960 701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 Денсаулық сақтау министрлігі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960 701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928 981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сақтаудың ақпараттық жүйелерін құру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31 720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33 014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 Ауыл шаруашылығы министрлігі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2 074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 және республиканың орманды аумақтарын ұлғайту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сыртқы қарыздарды бірлесіп қаржыландыру есебінен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 Қоршаған ортаны қорғау министрлігі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30 940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салу және реконструкциялау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30 940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691 389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 Президентінің Іс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691 389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 Іс басқармасының объектілерін салу және реконструкциялау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691 389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