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9314" w14:textId="a099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29 қаңтардағы N 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"Балық шаруашылығы су тоғандарында балық және басқа су жануарларын аулаудың 2009 жылға арналған лимиттерін бекіту туралы" Қазақстан Республикасы Үкіметінің 2009 жылғы 29 қаңтардағы N 79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балық шаруашылығы су тоғандарында балық және басқа су жануарларын аулаудың 2009 жылға арналған лимиттерінде:
</w:t>
      </w:r>
      <w:r>
        <w:br/>
      </w:r>
      <w:r>
        <w:rPr>
          <w:rFonts w:ascii="Times New Roman"/>
          <w:b w:val="false"/>
          <w:i w:val="false"/>
          <w:color w:val="000000"/>
          <w:sz w:val="28"/>
        </w:rPr>
        <w:t>
      "Батыс Қазақстан облысы", "Қостанай облысы" деген бөлімдер осы қаулыға 1-қосымшаға сәйкес жаңа редакцияда жазылсын;
</w:t>
      </w:r>
      <w:r>
        <w:br/>
      </w:r>
      <w:r>
        <w:rPr>
          <w:rFonts w:ascii="Times New Roman"/>
          <w:b w:val="false"/>
          <w:i w:val="false"/>
          <w:color w:val="000000"/>
          <w:sz w:val="28"/>
        </w:rPr>
        <w:t>
      "Қарағанды облысы" деген бөлімде:
</w:t>
      </w:r>
      <w:r>
        <w:br/>
      </w:r>
      <w:r>
        <w:rPr>
          <w:rFonts w:ascii="Times New Roman"/>
          <w:b w:val="false"/>
          <w:i w:val="false"/>
          <w:color w:val="000000"/>
          <w:sz w:val="28"/>
        </w:rPr>
        <w:t>
      "Өзге де су тоғандары**" деген жолда:
</w:t>
      </w:r>
      <w:r>
        <w:br/>
      </w:r>
      <w:r>
        <w:rPr>
          <w:rFonts w:ascii="Times New Roman"/>
          <w:b w:val="false"/>
          <w:i w:val="false"/>
          <w:color w:val="000000"/>
          <w:sz w:val="28"/>
        </w:rPr>
        <w:t>
      "65,618", "12,041", "34,201", "7,149" деген сандар тиісінше "67,882", "12,502", "35,959", "7,194" деген сандармен ауыстырылсын;
</w:t>
      </w:r>
      <w:r>
        <w:br/>
      </w:r>
      <w:r>
        <w:rPr>
          <w:rFonts w:ascii="Times New Roman"/>
          <w:b w:val="false"/>
          <w:i w:val="false"/>
          <w:color w:val="000000"/>
          <w:sz w:val="28"/>
        </w:rPr>
        <w:t>
      "Жиыны*" деген жолда:
</w:t>
      </w:r>
      <w:r>
        <w:br/>
      </w:r>
      <w:r>
        <w:rPr>
          <w:rFonts w:ascii="Times New Roman"/>
          <w:b w:val="false"/>
          <w:i w:val="false"/>
          <w:color w:val="000000"/>
          <w:sz w:val="28"/>
        </w:rPr>
        <w:t>
      "300,206", "45,145", "151,523", "23,171" деген сандар тиісінше "302,47", "45,606", "153,281", "23,216" деген сандармен ауыстырылсын;
</w:t>
      </w:r>
      <w:r>
        <w:br/>
      </w:r>
      <w:r>
        <w:rPr>
          <w:rFonts w:ascii="Times New Roman"/>
          <w:b w:val="false"/>
          <w:i w:val="false"/>
          <w:color w:val="000000"/>
          <w:sz w:val="28"/>
        </w:rPr>
        <w:t>
      осы қаулыға 2-қосымшаға сәйкес жаңа бөлімдермен толықтырылсын;
</w:t>
      </w:r>
      <w:r>
        <w:br/>
      </w:r>
      <w:r>
        <w:rPr>
          <w:rFonts w:ascii="Times New Roman"/>
          <w:b w:val="false"/>
          <w:i w:val="false"/>
          <w:color w:val="000000"/>
          <w:sz w:val="28"/>
        </w:rPr>
        <w:t>
      Ескертпе мынадай мазмұндағы абзацпен толықтырылсын:
</w:t>
      </w:r>
      <w:r>
        <w:br/>
      </w:r>
      <w:r>
        <w:rPr>
          <w:rFonts w:ascii="Times New Roman"/>
          <w:b w:val="false"/>
          <w:i w:val="false"/>
          <w:color w:val="000000"/>
          <w:sz w:val="28"/>
        </w:rPr>
        <w:t>
      "***ғылыми зерттеулер жүргізу үшін теңізде бекіре тәріздестерді, ұсақ шағын, жергілікті және қолтық балықтарды, Жайық өзенінде пілмайды және Ертіс өзені сағасындағы су тоғандарында бекіре тәріздестерді аулауға квоталар бөлуді әрбір ғылыми тақырып бөлінісінде уәкілетті орган жүргізеді".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379 каулысына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Батыс Қазақстан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899"/>
        <w:gridCol w:w="930"/>
        <w:gridCol w:w="842"/>
        <w:gridCol w:w="744"/>
        <w:gridCol w:w="914"/>
        <w:gridCol w:w="975"/>
        <w:gridCol w:w="842"/>
        <w:gridCol w:w="795"/>
        <w:gridCol w:w="842"/>
        <w:gridCol w:w="807"/>
        <w:gridCol w:w="637"/>
        <w:gridCol w:w="842"/>
        <w:gridCol w:w="732"/>
        <w:gridCol w:w="716"/>
        <w:gridCol w:w="842"/>
        <w:gridCol w:w="575"/>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аққайран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қызыл қанат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қаракөз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көктыран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ақмарқа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жайын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(сазан)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густера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Бітік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69,730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9,42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2,03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9,350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2,05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8,06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Дөңгелек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26,510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2,08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4,29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2,78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1,85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Сарышығанақ көлі (оңтүстік бөлігі)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10,44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Рыбный Сокрыл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Шалқар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579,4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287,6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3,20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14,1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49,7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Вильная өзені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0,686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0,107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0,157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0,053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0,325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0,004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Барбастау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3,059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0,927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0,295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0,140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0,798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0,262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0,354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0,171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0,112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Жаңакүш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2,960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0,060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0,216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0,115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2,350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Қоғалы көлі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31,87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5,81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5,40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0,47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1,37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5,56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Қараоба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6,96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0,28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0,44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Мұратсай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10,30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1,24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0,35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0,64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Солянка өзеніндегі су қоймасы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1,285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0,130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0,135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0,190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0,132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0,519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 тоғандары**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0,61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1,93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0,71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775,5
</w:t>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164,42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29,914
</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2,592
</w:t>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21,461
</w:t>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307,318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18,093
</w:t>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57,9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42,844
</w:t>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9,358
</w:t>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29,946
</w:t>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9,24
</w:t>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9,75
</w:t>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72,414
</w:t>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Қостанай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13"/>
        <w:gridCol w:w="1693"/>
        <w:gridCol w:w="2353"/>
        <w:gridCol w:w="1633"/>
        <w:gridCol w:w="1493"/>
        <w:gridCol w:w="1313"/>
        <w:gridCol w:w="1473"/>
        <w:gridCol w:w="109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Балықтардың түрлері
</w:t>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ақсағалар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Жоғарғы Тобыл су қоймасы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Қаратомар су қоймасы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 жүрген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Бөрлі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Жақсы-Алакөл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Ақкөл көлі Жангелді ауданы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74,4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Қарасор көлі Жангелді ауданы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16,52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4,42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Шүмекті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Қарамыс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қопа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Шағыркөл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Сасықкөл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Қойбағар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Тонтігер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Құнайжаркөл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көлі (Мокрое)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Алакөл көлі Меңдіқара ауданы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Үлкен Қоскөл көлі Федоров ауданы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Сарыкөл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Бозшакөл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Речное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Бабье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Ақжан көлі (Большое Неклюдово)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Большое көлі Ұзынкөл ауданы 513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Шошқалы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Куренное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Жарқайың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Жақсы Алакөл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Тоқтас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Сабынкөл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Жаркөл көлі Қостанай ауданы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Колесниково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Сұлукөл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Қабырға өзені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Торғай өзені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Ұлқаяқ өзені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Шортанды өзені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 тоғандары**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197,15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183,95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1,95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919,07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342,95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286,7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130,5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67,97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20 наурыздағы
</w:t>
      </w:r>
      <w:r>
        <w:br/>
      </w:r>
      <w:r>
        <w:rPr>
          <w:rFonts w:ascii="Times New Roman"/>
          <w:b w:val="false"/>
          <w:i w:val="false"/>
          <w:color w:val="000000"/>
          <w:sz w:val="28"/>
        </w:rPr>
        <w:t>
N 379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Жайық-Каспий бассейні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813"/>
        <w:gridCol w:w="1933"/>
        <w:gridCol w:w="1673"/>
        <w:gridCol w:w="1613"/>
        <w:gridCol w:w="1613"/>
        <w:gridCol w:w="161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 және басқа су жануарларының түрлері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тоғандарының атауы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Жайық өзені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Жайық өзенінің сағалық кеңістігі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Қиғаш өзені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Қиғаш өзенінің сағалық кеңістігі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Каспий теңізі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Теңіздің ашық бөлігі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Бекіре тәріздестер, оның ішінде: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166,5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182,5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Қортпа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(3.57*)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Шоқыр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93,0 (6.3*)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Орыс бекіресі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32,0 (2.6*)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39,5
</w:t>
            </w:r>
            <w:r>
              <w:rPr>
                <w:rFonts w:ascii="Times New Roman"/>
                <w:b w:val="false"/>
                <w:i w:val="false"/>
                <w:color w:val="000000"/>
                <w:sz w:val="20"/>
              </w:rPr>
              <w:t>
</w:t>
            </w:r>
          </w:p>
        </w:tc>
      </w:tr>
      <w:tr>
        <w:trPr>
          <w:trHeight w:val="5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Парсы бекіресі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Пілмай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Қаракөз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4059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Сазан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1880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9370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Айнакөз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Ақмарқа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1390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Жайын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2350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1750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Мөңке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Қызылқанат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115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211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Густера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162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Беріш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Қылыш балық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r>
      <w:tr>
        <w:trPr>
          <w:trHeight w:val="4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Кефаль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Кәдімгі майшабақтар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5100
</w:t>
            </w:r>
            <w:r>
              <w:rPr>
                <w:rFonts w:ascii="Times New Roman"/>
                <w:b w:val="false"/>
                <w:i w:val="false"/>
                <w:color w:val="000000"/>
                <w:sz w:val="20"/>
              </w:rPr>
              <w:t>
</w:t>
            </w:r>
          </w:p>
        </w:tc>
      </w:tr>
      <w:tr>
        <w:trPr>
          <w:trHeight w:val="70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Анчоус тәрізді майшабақтар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Каспий қарынсауы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Бадырақ көзді қарынсауы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1500
</w:t>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10416,5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4859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4431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12978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37886,5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Балқаш көлі және Іле өзенінің сағасы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633"/>
        <w:gridCol w:w="3453"/>
        <w:gridCol w:w="345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Балқаш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Іле өзенінің сағасы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Іле өзені сағасының су тоғандары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5520,0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63,2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Қаракөз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24,6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860,0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197,8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Беріш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108,0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9160,0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Алакөл көлдер жүйесі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633"/>
        <w:gridCol w:w="3453"/>
        <w:gridCol w:w="345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Алакөл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Қошқаркөл көлі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Сасықкөл көлі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211,75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27,73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9,39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53,97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58,39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Күміс түсті мөңке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264,33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31,94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228,55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609,43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359,43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Қапшағай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 амур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989,0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Бұқтырма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1096,0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1741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Зайсан көлі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5651,0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46,0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97,0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1119,0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Нәлім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323,0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7412,3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Шүлбі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368,77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 шегіндегі Ертіс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8,8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9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Аққайран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Көкшұбар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Тарақ балық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Шаян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 теңізі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Түйетабан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1885,0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Сырдария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 аумағында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Қазақстан облысы аумағында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7,18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30,27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Қылыш балық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89,94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Шардара су қоймасы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214,0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157,1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Ақмарқа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18,3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Жайын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Дөңмаңдай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434,4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64,9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1037,1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Есіл өзені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5873"/>
        <w:gridCol w:w="419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Ақмола облысы аумағында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аумағында
</w:t>
            </w:r>
          </w:p>
        </w:tc>
      </w:tr>
      <w:tr>
        <w:trPr>
          <w:trHeight w:val="51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Тарақ балық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Қ.Сәтпаев атындағы арна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 және басқа су жануарларының түрлері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Салқындатқыш су тоғандары ГРЭС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Көксерке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Торта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51,216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Алабұға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Тұқы (сазан)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Мөңке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6,6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Шортан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Оңғақ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215,016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Павлодар облысы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13"/>
        <w:gridCol w:w="953"/>
        <w:gridCol w:w="793"/>
        <w:gridCol w:w="753"/>
        <w:gridCol w:w="933"/>
        <w:gridCol w:w="773"/>
        <w:gridCol w:w="833"/>
        <w:gridCol w:w="853"/>
        <w:gridCol w:w="1173"/>
        <w:gridCol w:w="933"/>
        <w:gridCol w:w="713"/>
        <w:gridCol w:w="773"/>
        <w:gridCol w:w="753"/>
        <w:gridCol w:w="1095"/>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тоғандары
</w:t>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тонна
</w:t>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Балықтардың түрлері
</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алтын түсті мөңке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табан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көксерке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торта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алабұға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шортан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аққайран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күміс түсті мөңке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 (сазан)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оңғақ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кәдімгі мөңке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нәлім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сүйрік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Ертіс өзенінің жайылма су тоғандары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164,91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10,61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Шаған көлі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Жиыны*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169,71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43,61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22,58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37,86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0,27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15,41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5,01
</w:t>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