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bf24" w14:textId="99ab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 Нұрымбетов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наурыздағы N 370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Біржан Бидайбекұлы Нұрымбетов Қазақстан Республикасының Еңбек және халықты әлеуметтік қорғау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