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e9cd" w14:textId="196e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Тауарларды, жұмыстарды және қызметтерді сатып алуы қазақстандық қамтудың мониторингіне жататын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366 Қаулысы. Күші жойылды - Қазақстан Республикасы Үкіметінің 2022 жылғы 1 маусымдағы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"Ұйымдар мен мемлекеттік органдар сатып алатын тауарларды, жұмыстарды және қызметтерді сатып алу кезінде қазақстандық қамтудың кейбір мәселелері туралы" Қазақстан Республикасы Президентінің 2009 жылғы 27 қаңтардағы N 733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тауарларды, жұмыстарды және қызметтерді сатып алуы қазақстандық қамтудың мониторингіне жататын ұйымдардың тізбесі бекітілсін. </w:t>
      </w:r>
    </w:p>
    <w:bookmarkEnd w:id="1"/>
    <w:bookmarkStart w:name="z1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Үкіметінің 30.05.2013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өзгеріс енгізілді - 17.07.2018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Тауарларды, жұмыстарды және қызметтерді сатып алуы қазақстандық</w:t>
      </w:r>
      <w:r>
        <w:br/>
      </w:r>
      <w:r>
        <w:rPr>
          <w:rFonts w:ascii="Times New Roman"/>
          <w:b/>
          <w:i w:val="false"/>
          <w:color w:val="000000"/>
        </w:rPr>
        <w:t>қамтудың мониторингіне жататын ұйымдардың тізбесі</w:t>
      </w:r>
      <w:r>
        <w:br/>
      </w:r>
      <w:r>
        <w:rPr>
          <w:rFonts w:ascii="Times New Roman"/>
          <w:b/>
          <w:i w:val="false"/>
          <w:color w:val="000000"/>
        </w:rPr>
        <w:t>Ақмола облысы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"Көкше" акционерлік қоғамы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"Көкшетау минералды сулары" акционерлік қоғамы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"ЕПК Степногорск" акционерлік қоғамы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"ENKI" жауапкершілігі шектеулі серіктестігі</w:t>
      </w:r>
    </w:p>
    <w:bookmarkEnd w:id="7"/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"Комбайновый завод "Вектор" жауапкершілігі шектеулі серіктестігі;</w:t>
      </w:r>
    </w:p>
    <w:bookmarkEnd w:id="8"/>
    <w:bookmarkStart w:name="z1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"Степногорск ЖЭО" жауапкершілігі шектеулі серіктестігі;</w:t>
      </w:r>
    </w:p>
    <w:bookmarkEnd w:id="9"/>
    <w:bookmarkStart w:name="z1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"CAPITAL PROJECTS LTD" жауапкершілігі шектеулі серіктестігі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хромды қоспалар зауыты" акционерлік қоғамы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"Ақтөбе нан" жауапкершілігі шектеулі серіктестігі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"Айс" жауапкершілігі шектеулі серіктестігі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"Стройдеталь" жауапкершілігі шектеулі серіктестігі</w:t>
      </w:r>
    </w:p>
    <w:bookmarkEnd w:id="15"/>
    <w:bookmarkStart w:name="z1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"Актюбинский рельсобалочный завод" жауапкершілігі шектеулі серіктестігі;</w:t>
      </w:r>
    </w:p>
    <w:bookmarkEnd w:id="16"/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"Alina Group" жауапкершілігі шектеулі серіктестігінің филиалы Ақтөбе қаласы"</w:t>
      </w:r>
    </w:p>
    <w:bookmarkEnd w:id="17"/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"Джей Ти Ай Қазақстан" жауапкершілігі шектеулі серіктестігі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"ZHERSU POWER" жауапкершілігі шектеулі серіктестігі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"Қайнар-аккумуляторлық батареялар" жауапкершілігі шектеулі серіктестігі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"Кнауф Гипс Қапшағай" акционерлік қоғамы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"Абди Ибрахим Глобал Фарм" жауапкершілігі шектеулі серіктестігі;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"Dolce" жауапкершілігі шектеулі серіктестігі;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"Danone Berkut" жауапкершілігі шектеулі серіктестігі";</w:t>
      </w:r>
    </w:p>
    <w:bookmarkEnd w:id="25"/>
    <w:bookmarkStart w:name="z1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"Атырау-Жарық" акционерлік қоғамы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"Атырау жылу электр орталығы" акционерлік қоғамы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"Іскер" жауапкершілігі шектеулі серіктестігі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"GE Logistics" жауапкершілігі шектеулі серіктестігі</w:t>
      </w:r>
    </w:p>
    <w:bookmarkEnd w:id="30"/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"Жігермұнайсервис" жауапкершілігі шектеулі серіктестігі</w:t>
      </w:r>
    </w:p>
    <w:bookmarkEnd w:id="31"/>
    <w:bookmarkStart w:name="z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"Қазмырыш" акционерлік қоғамы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"Өскемен арматура зауыты" акционерлік қоғамы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"Өскемен титан-магний комбинаты" акционерлік қоғамы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"Бұқтырма цемент компаниясы" акционерлік қоғамы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"Силикат" жауапкершілігі шектеулі серіктестігі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"Семей цемент зауыты" жауапкершілігі шектеулі серіктестігі</w:t>
      </w:r>
    </w:p>
    <w:bookmarkEnd w:id="38"/>
    <w:bookmarkStart w:name="z1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"Согра ЖЭО" жауапкершілігі шектеулі серіктестігі</w:t>
      </w:r>
    </w:p>
    <w:bookmarkEnd w:id="39"/>
    <w:bookmarkStart w:name="z3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"Тараз металлургиялық зауыты" жауапкершілігі шектеулі серіктестігі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"Жамбылгипс" акционерлік қоғамы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"Тараз былғары аяқ киім" жауапкершілігі шектеулі серіктестігі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"Та-Мақ" жауапкершілігі шектеулі серіктестігі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"Фабрика ПОШ Тараз" жауапкершілігі шектеулі серіктестігі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"Talas Investment Company" жауапкершілігі шектеулі серіктестігі</w:t>
      </w:r>
    </w:p>
    <w:bookmarkEnd w:id="46"/>
    <w:bookmarkStart w:name="z3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"Батыс Қазақстан машина жасау компаниясы" акционерлік қоғамы</w:t>
      </w:r>
    </w:p>
    <w:bookmarkEnd w:id="48"/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"Конденсат" акционерлік қоғамы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"Батыс Қазақстан құрылыс материалдары корпорациясы" акционерлік қоғамы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"Уральский трансформаторный завод" жауапкершілігі шектеулі серіктестігі</w:t>
      </w:r>
    </w:p>
    <w:bookmarkEnd w:id="51"/>
    <w:bookmarkStart w:name="z4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"Арселор Миттал Теміртау" акционерлік қоғамы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"Евразиан Фудс" акционерлік қоғамы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"Эфес Қазақстан" Шетел Кәсіпорыны Акционерлік Қоғамы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"Қазақмыс корпорациясы" жауапкершілігі шектеулі серіктестігі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"Central Asia Цемент" акционерлік қоғамы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"Қазорталықэлектрсымдары" жауапкершілігі шектеулі серіктестігі</w:t>
      </w:r>
    </w:p>
    <w:bookmarkEnd w:id="58"/>
    <w:bookmarkStart w:name="z1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42-1. "Карцемент" акционерлік қоғамы;</w:t>
      </w:r>
    </w:p>
    <w:bookmarkEnd w:id="59"/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42-2. "Энергоцентр-Караганда" жауапкершілігі шектеулі серіктестігі</w:t>
      </w:r>
    </w:p>
    <w:bookmarkEnd w:id="60"/>
    <w:bookmarkStart w:name="z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"Агромашхолдинг" акционерлік қоғамының Қостанайдағы филиалы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"Дормаш" жауапкершілігі шектеулі серіктестігі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"Большевичка" өндірістік кооперативі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"Қостанай диірмен комбинаты" акционерлік қоғамы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"СарыарқаАвтоӨнеркәсібі" жауапкершілігі шектеулі серіктестігі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"Қостанай-МБИ" жауапкершілігі шектеулі серіктестігі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"Қарасу ет" жауапкершілігі шектеулі серіктестігі</w:t>
      </w:r>
    </w:p>
    <w:bookmarkEnd w:id="68"/>
    <w:bookmarkStart w:name="z6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"Құрылыс" акционерлік қоғамы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"СКЗ-U" жауапкершілігі шектеулі серіктестігі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"Автожолдарды басқару" жауапкершілігі шектеулі серіктестігі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"Қуат" жауапкершілігі шектеулі серіктестігі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"Кемикал" қазақстандық мұнай-химия компаниясы" жауапкершілігі шектеулі серіктестігі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"Озық" жауапкершілігі шектеулі серіктестігі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"РЗА" акционерлік қоғамы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56-1. "Аралтұз" акционерлік қоғамы;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56-2. "Абзал және Компания" толық серіктестігі</w:t>
      </w:r>
    </w:p>
    <w:bookmarkEnd w:id="78"/>
    <w:bookmarkStart w:name="z6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"ЕР САЙ Каспиан Контрактор" жауапкершілігі шектеулі серіктестігі</w:t>
      </w:r>
    </w:p>
    <w:bookmarkEnd w:id="80"/>
    <w:bookmarkStart w:name="z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"Мұнай газқұрылыс" жауапкершілігі шектеулі серіктестігі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"КазАзот" акционерлік қоғамы;</w:t>
      </w:r>
    </w:p>
    <w:bookmarkEnd w:id="82"/>
    <w:bookmarkStart w:name="z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"Caspian Offshore and Marine Construction" жауапкершілігі шектеулі серіктестігі</w:t>
      </w:r>
    </w:p>
    <w:bookmarkEnd w:id="83"/>
    <w:bookmarkStart w:name="z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"САГА Аташ" жауапкершілігі шектеулі серіктестігі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"Ақтау сүт" жауапкершілігі шектеулі серіктестігі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"Жанарыс" жауапкершілігі шектеулі серіктестігі</w:t>
      </w:r>
    </w:p>
    <w:bookmarkEnd w:id="86"/>
    <w:bookmarkStart w:name="z7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</w:t>
      </w:r>
    </w:p>
    <w:bookmarkEnd w:id="87"/>
    <w:bookmarkStart w:name="z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"Еуразия энергетика корпорациясы" акционерлік қоғамы</w:t>
      </w:r>
    </w:p>
    <w:bookmarkEnd w:id="88"/>
    <w:bookmarkStart w:name="z8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"Қазақстан алюминийі" акционерлік қоғамы</w:t>
      </w:r>
    </w:p>
    <w:bookmarkEnd w:id="89"/>
    <w:bookmarkStart w:name="z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"Қазақстандық электролиз зауыты" акционерлік қоғамы</w:t>
      </w:r>
    </w:p>
    <w:bookmarkEnd w:id="90"/>
    <w:bookmarkStart w:name="z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"Павлодарэнергия" акционерлік қоғамы</w:t>
      </w:r>
    </w:p>
    <w:bookmarkEnd w:id="91"/>
    <w:bookmarkStart w:name="z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"Қазэнергия кәбелі" акционерлік қоғамы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"Каустик" акционерлік қоғамы</w:t>
      </w:r>
    </w:p>
    <w:bookmarkEnd w:id="93"/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"KSP Steel" жауапкершілігі шектеулі серіктестігінің Павлодардағы бөлімшесі</w:t>
      </w:r>
    </w:p>
    <w:bookmarkEnd w:id="94"/>
    <w:bookmarkStart w:name="z8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73. алып тасталды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"ЗИКСТО" акционерлік қоғамы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"Сұлтан ЭММК" акционерлік қоғамы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алып тасталды – ҚР Үкіметінің 17.07.2018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"СевКазЭнерго" акционерлік қоғамы</w:t>
      </w:r>
    </w:p>
    <w:bookmarkEnd w:id="99"/>
    <w:bookmarkStart w:name="z9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</w:t>
      </w:r>
    </w:p>
    <w:bookmarkEnd w:id="100"/>
    <w:bookmarkStart w:name="z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"Кентау трансформатор зауыты" акционерлік қоғамы</w:t>
      </w:r>
    </w:p>
    <w:bookmarkEnd w:id="101"/>
    <w:bookmarkStart w:name="z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"Химфарм" акционерлік қоғамы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"Шымкентцемент" акционерлік қоғамы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"South Textiline KZ" жауапкершілігі шектеулі серіктестігі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"Шымкентсыра" жауапкершілігі шектеулі серіктестігі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"Шымкентмай" акционерлік қоғамы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"Шымкент-Құс" жауапкершілігі шектеулі серіктестігі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"Стандарт Цемент" жауапкершілігі шектеулі серіктестігі;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"Зерде-Керамика" жауапкершілігі шектеулі серіктестігі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"Құрылыс конструкциясы" акционерлік қоғамы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"Экотон +" акционерлік қоғамы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"Алкон" фирмасы" жауапкершілігі шектеулі серіктестігі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"Цесна-Астық" концерні" жауапкершілігі шектеулі серіктестігі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"Стальцинк" жауапкершілігі шектеулі серіктестігі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"Қазақстандыққұбырзауыты" жауапкершілігі шектеулі серіктестігі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90-1. "Астанинский бетонный комбинат "МАҚСАТ" жауапкершілігі шектеулі серіктестігі;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90-2. "Кровля НС" жауапкершілігі шектеулі серіктестігі;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90-3. "ASTANA Ютария Ltd" Өндірістік Инновациялық компаниясы" жауапкершілігі шектеулі серіктестігі;</w:t>
      </w:r>
    </w:p>
    <w:bookmarkEnd w:id="119"/>
    <w:bookmarkStart w:name="z10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</w:t>
      </w:r>
    </w:p>
    <w:bookmarkEnd w:id="120"/>
    <w:bookmarkStart w:name="z1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"Алматы ауыр машина жасау зауыты" акционерлік қоғамы</w:t>
      </w:r>
    </w:p>
    <w:bookmarkEnd w:id="121"/>
    <w:bookmarkStart w:name="z1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"Ырысты-АЭВРЗ" акционерлік қоғамы</w:t>
      </w:r>
    </w:p>
    <w:bookmarkEnd w:id="122"/>
    <w:bookmarkStart w:name="z1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"Белкамит" бірлескен кәсіпорны" акционерлік қоғамы</w:t>
      </w:r>
    </w:p>
    <w:bookmarkEnd w:id="123"/>
    <w:bookmarkStart w:name="z1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"Ақсай" нан-тоқаш комбинаты" жауапкершілігі шектеулі серіктестігі</w:t>
      </w:r>
    </w:p>
    <w:bookmarkEnd w:id="124"/>
    <w:bookmarkStart w:name="z1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"Raimbek-Bottlers" жауапкершілігі шектеулі серіктестігі</w:t>
      </w:r>
    </w:p>
    <w:bookmarkEnd w:id="125"/>
    <w:bookmarkStart w:name="z1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"Бахус" акционерлік қоғамы</w:t>
      </w:r>
    </w:p>
    <w:bookmarkEnd w:id="126"/>
    <w:bookmarkStart w:name="z1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"Рахат" акционерлік қоғамы</w:t>
      </w:r>
    </w:p>
    <w:bookmarkEnd w:id="127"/>
    <w:bookmarkStart w:name="z1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"Алматы көпір конструкциялары зауыты" жауапкершілігі шектеулі серіктестігі.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98-1. "Алматы жылу жүйесі" жауапкершілігі шектеулі серіктестігі;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98-2. "Корпорация Век" жауапкершілігі шектеулі серіктестігі;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98-3. "Казлегпром-Алматы" жауапкершілігі шектеулі серіктестігі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