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15612" w14:textId="34156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2007 жылғы 28 қарашадағы N 1138 қаулысына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20 наурыздағы N 362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"2009 жылғы Қазақстан Республикасы халқының ұлттық санағы туралы" Қазақстан Республикасы Үкіметінің 2007 жылғы 28 қарашадағы N 1138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өзгерістер мен толықтырулар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халқының ұлттық санағын өткізудің іс-шаралар жоспарында: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10-жолда: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5-бағандағы "2010" деген цифрлар "2011" деген цифрлармен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6-баған "2011 - 5300,0*" деген цифрлармен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11-жолдың 6-бағанындағы "2733682,0*" деген цифрлар "3526634,0*" деген цифрлармен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15-жолда: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5-баған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"2010 - 2011 жылдар";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6-баған "2011 - 28700,0*" деген цифрлармен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Ескертпеде "2010" деген цифрлар "2011" деген цифрлармен ауыстырылсын.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       К. Мәсімов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