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23a4" w14:textId="b0d2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Қарулы Күштерін, басқа да әскерлері мен әскери құралымдарын жауынгерлік даярлау үшін әскери мүлікпен жабдықтау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17 наурыздағы N 337 Қаулысы. Күші жойылды - Қазақстан Республикасы Үкіметінің 2018 жылғы 16 қарашадағы № 772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16.11.2018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қорғанысы және Қарулы Күштері туралы" Қазақстан Республикасының 2005 жылғы 7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Қарулы Күштерін, басқа да әскерлері мен әскери құралымдарын жауынгерлік даярлау үшін әскери мүлікпен жабдықтау нормалары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Тиісті мемлекеттік органдар тиісті жылға арналған республикалық бюджеттен бөлінген қаражат шегінде материалдық құралдар мен мүлікті кезең-кезеңімен сатып алуды жүзеге асырсын. </w:t>
      </w:r>
    </w:p>
    <w:bookmarkEnd w:id="2"/>
    <w:bookmarkStart w:name="z7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337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Қазақстан Республикасы Қарулы Күштерінің құрамалары мен</w:t>
      </w:r>
      <w:r>
        <w:br/>
      </w:r>
      <w:r>
        <w:rPr>
          <w:rFonts w:ascii="Times New Roman"/>
          <w:b/>
          <w:i w:val="false"/>
          <w:color w:val="000000"/>
        </w:rPr>
        <w:t>әскери бөлімдерін оқу-жаттығу объектілерімен жабдықтау</w:t>
      </w:r>
      <w:r>
        <w:br/>
      </w:r>
      <w:r>
        <w:rPr>
          <w:rFonts w:ascii="Times New Roman"/>
          <w:b/>
          <w:i w:val="false"/>
          <w:color w:val="000000"/>
        </w:rPr>
        <w:t>нормалары.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3555"/>
        <w:gridCol w:w="918"/>
        <w:gridCol w:w="2442"/>
        <w:gridCol w:w="1768"/>
        <w:gridCol w:w="1937"/>
      </w:tblGrid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 атауы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аппарат үшін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Құрамалар мен бөлімдер полигондары үшін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даярлау оқу-жаттығу орталықтары үшін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батальондар полигондары үшін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Далалық оқу-жаттығу материалдық базасы 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тактикалық даласы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оқ ату орны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 ату атыс қалашығы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ЖЖМ-ның директрисасы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1* 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ЖЖМ-ның оқ ату қалашығы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1* 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 директрисасы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Танкілік оқ ату қалашығы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Жабық оқ ату бекіністерінен атуға арналған артиллериялық директриса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ТҚБЗЖ-дан және тура көздеумен артиллериядан атуға арналған директриса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Винтовкалық артиллерия полигон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ӨЖАҚ оқ ату қалашығы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ӘШҚҚ құралдарынан оқ ату қалашығы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 айлағы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Автоайлақ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айлағы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Әскерлерді тауда және арнайы даярлау оқу-жаттығу объектілері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1**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1** 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үсті және жер үсті нысаналары бойынша оқ атуға арналған директриса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1***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бөлімшелерді даярлауға арналған тактикалық оқу-жаттығу даласы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мақсаттағы бөлімшелерді және барлау бөлімшелерін даярлауға арналған тактикалық оқу-жаттығу даласы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Таулы оқу-жаттығу тактикалық даласы**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Барлаушылар соқпағы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бөлімшелерін даярлауға арналған оқу-жаттығу даласы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РХБҚ және химиялық қорғау бөлімшелерін даярлауға арналған оқу-жаттығу даласы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Бөлімшелерді инженерлік даярлауға арналған оқу-жаттығу даласы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Тылдың оқу-жаттығу даласы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Әскерлерді теміржол, әуе және су көліктерімен тасымалдауға үйретуге арналған оку-жаттығу даласы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Зымыран және артиллериялық бөлімшелерін даярлауға арналған оқу-жаттығу даласы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Артиллерияның таулы оқу-жаттығу даласы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 орналасу пунктіндегі оқу-жаттығу материалдық техникалық базасы 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Саптық плац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корпусы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тренажерлық корпусы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Жабық (ашық) атыс тирі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   - жауынгерлік машиналар мен танкілердің біріктірілген оқ ату қалашықтары және директрисалары жабдықталады;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  - соғыс іс-қимылдары театры тән өңірлерге орналастырылатын құрамалар мен бөлімдер үшін жабдықталады;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 - жағалық қорғаныс құрамалары мен бөлімдері үшін жабдықталады;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 оқу орындарының полигондарындағы оқу-жаттығу объектілері даярлықтың оқу бағдарламасымен және шешілетін міндеттердің көлемімен айқындалатын ЖОО-ның қажеттілігіне сүйене отырып жабдықталады. Құрылатын объектілер саны полигон штатына қатаң сәйкес келуі тиіс.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Қазақстан Республикасы Ішкі істер министрлігі Ішкі әскерлері</w:t>
      </w:r>
      <w:r>
        <w:br/>
      </w:r>
      <w:r>
        <w:rPr>
          <w:rFonts w:ascii="Times New Roman"/>
          <w:b/>
          <w:i w:val="false"/>
          <w:color w:val="000000"/>
        </w:rPr>
        <w:t>комитетінің құрамалары мен бөлімдерін оқу-жаттығу</w:t>
      </w:r>
      <w:r>
        <w:br/>
      </w:r>
      <w:r>
        <w:rPr>
          <w:rFonts w:ascii="Times New Roman"/>
          <w:b/>
          <w:i w:val="false"/>
          <w:color w:val="000000"/>
        </w:rPr>
        <w:t xml:space="preserve">объектілерімен жабдықтау нормалары.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1750"/>
        <w:gridCol w:w="762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</w:tblGrid>
      <w:tr>
        <w:trPr>
          <w:trHeight w:val="30" w:hRule="atLeast"/>
        </w:trPr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 атауы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 мақсаттағы бөлімдер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бөлімдер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 күзету және айдауылдау жөніндегі бөлімдер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бригада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батальон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батальон, рота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бригада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батальон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батальон, рота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бригада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батальон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батальон, рота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 орналасу пунктіндегі оқу-жаттығу материалдық техникалық базасы 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Жауынгерлік қызмет қалашығы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Қызметтік иттерді жаттықтыруға арналған қалашық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қалашық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Атыс қалашығы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РХБҚ қалашығы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Кедергілер жолағы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Жеделдетіп жылжу ара қашықтығы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Гимнастикалық қалашық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ойындарына арналған алаң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РХБҚ бойынша нормативтерді пысықтауға арналған алаң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алаң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Жекпе-жек ұрысқа арналған алаң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Саптық плац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Атыс тирі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залы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 (жүзуге арналып жабдықталған орын)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Қарауылды даярлау қалашығы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байланыс торабы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қалашығы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Тәуліктік нарядты даярлау қалашығы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9"/>
        <w:gridCol w:w="1251"/>
        <w:gridCol w:w="1251"/>
        <w:gridCol w:w="1251"/>
        <w:gridCol w:w="1251"/>
        <w:gridCol w:w="1251"/>
        <w:gridCol w:w="1252"/>
        <w:gridCol w:w="1252"/>
        <w:gridCol w:w="1252"/>
      </w:tblGrid>
      <w:tr>
        <w:trPr>
          <w:trHeight w:val="30" w:hRule="atLeast"/>
        </w:trPr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ЕЖП жөніндегі жедел мақсаттағы бөлімдер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бөлімдері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рота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бригада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батальон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батальон, рота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бригада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батальон, рота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 орналасу пунктіндегі оку-жаттығу материалдық техникалық базасы 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Қазақстан Республикасы Ұлттық қауіпсіздік комитетінің</w:t>
      </w:r>
      <w:r>
        <w:br/>
      </w:r>
      <w:r>
        <w:rPr>
          <w:rFonts w:ascii="Times New Roman"/>
          <w:b/>
          <w:i w:val="false"/>
          <w:color w:val="000000"/>
        </w:rPr>
        <w:t>бөлімдері мен әскери оқу орындарындағы оқу-жаттығу</w:t>
      </w:r>
      <w:r>
        <w:br/>
      </w:r>
      <w:r>
        <w:rPr>
          <w:rFonts w:ascii="Times New Roman"/>
          <w:b/>
          <w:i w:val="false"/>
          <w:color w:val="000000"/>
        </w:rPr>
        <w:t>объектілерімен жабдықтау нормалары.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3-бөлімге өзгеріс енгізілді - ҚР Үкіметінің 25.02.2013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1"/>
        <w:gridCol w:w="5714"/>
        <w:gridCol w:w="1070"/>
        <w:gridCol w:w="1302"/>
        <w:gridCol w:w="1612"/>
        <w:gridCol w:w="1071"/>
      </w:tblGrid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 атауы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полиция департаменті үшін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Құрамалар мен бөлімдердің полигондары үшін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бөлімшелері бар бөлімдер үшін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оқу орындары үшін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Далалық оқу-жаттығу материалдық техникалық базасы 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Тактикалық оқу-жаттығу даласы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оқ ату орны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Қызметтік иттерді үйрету бойынша сабақтар өткізуге арналған оқу-жаттығу даласы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шекара заставасының макеті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ТКҚ кешеңдерімен және инженерлік бөгеттермен жабдықталған оқу-жаттығу шекара учаскелері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Манежі бар атты-кавалерия кешені (70 атқа)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Серуендету үшін даласы бар қызметтік иттерге арналған павильон (70-100 орынға)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қадағалау және нысана көрсету (қадағалау) постысының бекінісі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қызметінің оқу-жаттығу даласы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РХБҚ оқу-жаттығу даласы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Буркемелеу құралдарының оқу-жаттығу даласы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оку-жаттығу даласы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күзетін инженерлік қамтамасыз ету оқу-жаттығу даласы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ТКҚ оқу-жаттығу даласы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Топографиялық қалашық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Бөлімшелерді инженерлік даярлау оқу-жаттығу даласы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ӘШҚҚ құралдарының оқу-жаттығу даласы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Автоайлақ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 айлағы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 орналасу пунктіндегі оку-жаттығу материалдық техникалық базасы 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Саптық плац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 жиынтығы бар жабық (ашық) атыс тирлері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кешені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Қазақстан Республикасы Төтенше жағдайлар министрлігі</w:t>
      </w:r>
      <w:r>
        <w:br/>
      </w:r>
      <w:r>
        <w:rPr>
          <w:rFonts w:ascii="Times New Roman"/>
          <w:b/>
          <w:i w:val="false"/>
          <w:color w:val="000000"/>
        </w:rPr>
        <w:t>Азаматтық қорғанысының әскери бөлімдерін оқу-жаттығу</w:t>
      </w:r>
      <w:r>
        <w:br/>
      </w:r>
      <w:r>
        <w:rPr>
          <w:rFonts w:ascii="Times New Roman"/>
          <w:b/>
          <w:i w:val="false"/>
          <w:color w:val="000000"/>
        </w:rPr>
        <w:t xml:space="preserve">объектілерімен жабдықтау нормалары.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2"/>
        <w:gridCol w:w="5938"/>
        <w:gridCol w:w="870"/>
        <w:gridCol w:w="1354"/>
        <w:gridCol w:w="1675"/>
        <w:gridCol w:w="871"/>
      </w:tblGrid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 атауы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аппарат үшін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Құрамалар мен бөлімдердің полигондары үшін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бөлімшелері бар бөлімдер үшін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бөлімшелер үшін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Далалық оқу-жаттығу материалдық техникалық базасы 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тактикалық даласы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оқ ату орыны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Автоайлақ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айлағы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Құтқару бөлімшелерін даярлау үшін табиғи учаскелер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даярлау оқу-жаттығу даласы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Химиялық қорғау бөлімшелерін даярлауға арналған РХБҚ оқу-жаттығу даласы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Серуендету үшін даласы бар қызметтік иттерге арналған павильон (70-100 орынға)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бөлімшелерін даярлау оқу-жаттығу даласы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Топографиялық қалашық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Тылдың оқу-жаттығу даласы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Әскерлерді теміржолмен, әуе және су көлігімен тасымалдауға үйрету үшін оқу-жаттығу даласы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кезінде зардап шеккендерді іздестіру үшін қызметтік иттерді жаттықтыруға арналған қалашық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Қызметтік иттерді үйрету бойынша сабақтар өткізуге арналған оқу-жаттығу даласы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қорғаныс әскерлері үшін құтқарушылардың кедергілер жолағы (екі қатарлы)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 орналасу пунктіндегі оқу-жаттығу материалдық техникалық базасы 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Саптық плац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тактикалық даярлау қалашығы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Қарауылды даярлау қалашығы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Қарауылды даярлау оқу-жаттығу сыныбы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 ату даярлығы қалашығы (жабдықтау жиынтығы бар жабық атыс тирі)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Тәуліктік нарядты даярлау оқу-жаттығу сыныбы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зал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Жүгіру жолдары бар футбол алаңы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Сүңгуірлерді даярлауға арналған оқу-жаттығу бассейні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Жүзу бассейні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Гимнастикалық қалашық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қорғаныс әскерлері үшін құтқарушылардың кедергілері жолағы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Жекпе-жек ұрысқа арналған алаң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қалашық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РХБҚ қалашығы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Мыналар бойынша сыныптары бар оқу корпусы: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құтқару даярлығы;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даярлық;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химиялық даярлық;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тактикалық-арнайы даярлық;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даярлығы;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байланыс;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ЖҚЖП;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ТЖП;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жұмылдыру даярлығы;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АҚД;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және басқа да тілдерді үйрену;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даярлық;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пиротехникалық даярлық;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кинолог даярлығы;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өртке қарсы даярлық;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 ату даярлығы;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топографиялық даярлық;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жарғылар мен тәлімдемелерді зерделеу;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құпия құжаттарды зерделеу;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даярлау;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тренажерлық оқу корпусы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Қазақстан Республикасы Республикалық ұланының құрамалары</w:t>
      </w:r>
      <w:r>
        <w:br/>
      </w:r>
      <w:r>
        <w:rPr>
          <w:rFonts w:ascii="Times New Roman"/>
          <w:b/>
          <w:i w:val="false"/>
          <w:color w:val="000000"/>
        </w:rPr>
        <w:t>мен бөлімдерінде оқу-жаттығу объектілерімен жабдықтау</w:t>
      </w:r>
      <w:r>
        <w:br/>
      </w:r>
      <w:r>
        <w:rPr>
          <w:rFonts w:ascii="Times New Roman"/>
          <w:b/>
          <w:i w:val="false"/>
          <w:color w:val="000000"/>
        </w:rPr>
        <w:t xml:space="preserve">нормалары.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6"/>
        <w:gridCol w:w="3304"/>
        <w:gridCol w:w="1331"/>
        <w:gridCol w:w="1332"/>
        <w:gridCol w:w="2564"/>
        <w:gridCol w:w="1333"/>
      </w:tblGrid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 атауы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аппарат үшін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бөлімдер үшін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бөлімшелері бар бөлімдер үшін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бөлімшелер үшін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Далалық оқу-жаттығу материалдық техникалық базасы 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 ұрыс учаскесі бар оқу-жаттығу тактикалық даласы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атыс орны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Броньды айлақ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Біріктірілген оқ ату қалашығы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Біріктірілген директриса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 ату атыс қалашығы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Бөлімшелерді инженерлік даярлау оқу-жаттығу даласы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РХБҚ оқу-жаттығу даласы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Барлаушы соқпағы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 орналасу пунктіндегі оқу-жаттығу материалдық-техникалық базасы 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Саптық плац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тактикалық даярлық қалашығы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Жауынгерлік және қарауыл қызметі қалашығы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 ату даярлығы қалашығы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зал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Жүгіру жолдары бар футбол алаңы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Жүзу бассейні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Гимнастикалық қалашық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Кедергілер жолағы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Жекпе-жек ұрысқа арналған алаң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Қазақстан Республикасы Қарулы Күштерінің, басқа да</w:t>
      </w:r>
      <w:r>
        <w:br/>
      </w:r>
      <w:r>
        <w:rPr>
          <w:rFonts w:ascii="Times New Roman"/>
          <w:b/>
          <w:i w:val="false"/>
          <w:color w:val="000000"/>
        </w:rPr>
        <w:t>әскерлерімен әскери құралымдарының жалпыәскери полигондары</w:t>
      </w:r>
      <w:r>
        <w:br/>
      </w:r>
      <w:r>
        <w:rPr>
          <w:rFonts w:ascii="Times New Roman"/>
          <w:b/>
          <w:i w:val="false"/>
          <w:color w:val="000000"/>
        </w:rPr>
        <w:t xml:space="preserve">мен оқу-жаттығу орталықтарын оқу-жаттығу, станокты, </w:t>
      </w:r>
      <w:r>
        <w:br/>
      </w:r>
      <w:r>
        <w:rPr>
          <w:rFonts w:ascii="Times New Roman"/>
          <w:b/>
          <w:i w:val="false"/>
          <w:color w:val="000000"/>
        </w:rPr>
        <w:t>арнайы жабдықпен, электртехникалық құралдармен және электрөлшеу</w:t>
      </w:r>
      <w:r>
        <w:br/>
      </w:r>
      <w:r>
        <w:rPr>
          <w:rFonts w:ascii="Times New Roman"/>
          <w:b/>
          <w:i w:val="false"/>
          <w:color w:val="000000"/>
        </w:rPr>
        <w:t>аспаптарымен жабдықтау нормалары</w:t>
      </w:r>
      <w:r>
        <w:br/>
      </w:r>
      <w:r>
        <w:rPr>
          <w:rFonts w:ascii="Times New Roman"/>
          <w:b/>
          <w:i w:val="false"/>
          <w:color w:val="000000"/>
        </w:rPr>
        <w:t>6.1. Өңірлік қолбасшылықтардың жалпыәскери полигондары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0"/>
        <w:gridCol w:w="6835"/>
        <w:gridCol w:w="608"/>
        <w:gridCol w:w="1775"/>
        <w:gridCol w:w="1542"/>
      </w:tblGrid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бірлігі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Қолданылу мерзімі (жыл)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жабдығы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Роталық тактикалық жиынтық (РТЖ, РТЖ-И)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10*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тактикалық алаңдарында нысаналық жағдай құруға арналған жабдық жиынтығы (НЖЖ)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бөлімшелерге арналған нысаналық жабдық жиынтығы (ШБЖ)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Автоматтандырылған оқ ату жабдығы (ААЖ)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Тасымалданатын атыс жабдығы (ТАЖ, МТАЖ)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Электрлендірілген танк директрисасы (ЭТД)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Танкілік атыс қалашығы (ТАҚ)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Жаяу әскер жауынгерлік машинасының директрисасы (ЖЖМД)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Жаяу әскер жауынгерлік машинасының атыс қалашығы (ЖЖМАҚ)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 көздейтін ТҚБЗ-ның және артиллерияның автоматтандырылған дивизиондың директрисасы (АДПА-Д)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Жабық атыс бекінісінен артиллериадан оқ атуға үшін директриса (ЖАБАОД)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артиллериялық елестету жиынтығы (ШАЕЖ)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Қалықтап тұрған тікұшақты атуға арналған автоматтандырылған директриса (ТААД)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Артиллериялық атысты елестетуге арналған жабдық жиынтығы (ААЕЖ)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Елестету құралдарын басқаруға арналған жабдық жиынтығы (ЕҚҚЖ)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Жылжымалы мотошығыр (ЖМШ, АПЛ)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11*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Стационарлық мотошығыр (СМШ)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танкілік полигон (ШТП)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 жабдығының жиынтықтары (кабельдік өнім, тораптар, агрегаттар, радио бөлшектер)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құжаттамасымен айқындалған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Электртехникалық құралдар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ТМ-160/6-10;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ТМ-63/6-10;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типті қуатты трансформаторлар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ТСЗИ-2,5 типті құралға арналған трансформатор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ЗУК-75-120 типті селендік түзеткіш құрылғы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кВт-қа дейін электр қозғалтқышы бар желдеткіш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Магнитофон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ТКБ-5 типті кабельдік трансформатор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НУСК-300 кабельдік қайшы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Б2-2 типті кернеу тұрақтандырғышы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Қуатты дизельдік электр станциясы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УЗА-СЦ типті автоматтандырылған зарядтау құрылғысы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өңдейтін және ағаш өңдейтін станоктар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1М61 типті ортасынын биіктігі 200-300 мм токарьлық-негізгі станогі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6Р81 типті көлденен-фрезерлік консольдік әмбебап станогі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2Н135 типті бұрғылау диаметрі 35 мм-ге дейін бірайналдырықты тігінен бұрғылайтын әмбебап станок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2М112 типті тігінен бұрғылайтын үстел станогі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ИЭ1022А типті бұрғылау диаметрі 14 мм-ге дейін тік бұрғылайтын электр машинасы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ИЭ6102 типті тегістейтін электр машинасы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ЭТ2801 типті электр қайрақ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КСН типті құрама станок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Ц6-2 типті әмбебап дөңгелеккескіш станок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СФ6-1 типті сүргілейтін станок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Электрмен дәнекерлеу және газбен дәнекерлеу жабдығы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АДД-502 типті екіпостылы дәнекерлеу агрегаты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ТД-500 типті бір постылы дәнекерлеу трансформаторы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ВД-306 типті бір постылы дәнекерлеу түзеткіші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Дәнекерлеу агрегаттарына шлангілі кабель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ЭД-500 типті қысқашты электрұстағышы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ЩС (МС) типті дәнекерлеушінің қалқаншасы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АСВ-1,25 типті ацетилен генераторы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ДАП-1-65 типті ацетилен баллондарының редукторы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ДКП-1-65 типті оттегі баллондарының редукторы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ДПП-1-65 типті пропан баллондарының редукторы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Ацетилен баллоны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Оттегі баллоны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Пропан баллоны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ГС-2, ГС-3 типті оттықтар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"Маяк" типті бөліп кесуге арналған кескіш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Электрөлшеуіш аспаптар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Д-126 типті жиілік өлшегіш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Э-120 типті тасымалданатын фазометр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М-4100/4 типті мегомметр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Ц43101 типті құрама аспап (тестер)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М-416 типті жерге түйістіру кедергісін өлшеуіш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ИПК-4 типті кабель зақымдануын іздегіш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Ұсталық-престеу жабдығы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НД3316Г типті көлбеу пышақты табақ кесетін қосиінді қайшы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1210-0411 типті консольді бірмүйізді төс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Көтергіш-көлік жабдығы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тс г/к жылжымалы электр талі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тс-қа дейін г/к бұрамдық қол талі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ДГ-8 типті 8 тс-қа дейін күшейтілген гидравликалық домкрат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жабдықтар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СО-7А типті 8 атм-ға дейін сығымдағыш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СО-19А типті пистолет-бояушашқыш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АД-10 типті суды дистилляциялауға арналған аппарат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Сыйымдылығы 0,25 - 0,5 шаршы м. бетонараластырғыш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 РТЖ-ның 5 жиынтығына және ЖМШ-тің 5 бірлігіне дейін болуға рұқсат етіледі (жауынгерлік оқ атумен оқу-жаттығулар өткізілмейтін оқу-жаттығу орталықтарының есебінен) 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6.2. Әскери оқу (техникалық) орындарының (мектептерінің) оқу-жаттығу орталықтары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9"/>
        <w:gridCol w:w="7037"/>
        <w:gridCol w:w="706"/>
        <w:gridCol w:w="978"/>
        <w:gridCol w:w="1790"/>
      </w:tblGrid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бірлігі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Қолданылу мерзімі (жыл)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жабдығы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Роталық тактикалық жиынтық (РТЖ)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тактикалық алаңдарында нысаналық жағдай құруға арналған жабдық жиынтығы (НЖЖ)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бөлімшелерге арналған нысаналық жабдық жиынтығы (ШБЖ)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Автоматтандырылған атыс жабдығы (ААЖ)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Тасымалданатын атыс жабдығы (ТАЖ)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Электрлендірілген танк директрисасы (ЭТД)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Танкілік атыс қалашығы (ТАҚ)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Жаяу әскер жауынгерлік машинасының директрисасы (ЖЖМД)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Жаяу әскер жауынгерлік машинасының атыс қалашығы (ЖМАҚ)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 көздейтін ТҚБЗ-ның және артиллерияның автоматтандырылған дивизиондық директрисасы (АДПА-Д)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Жабық атыс бекінісінен артиллериядан оқ ату үшін директриса (ЖАБАОД)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артиллериялық елестету жиынтығы (ШАЕЖ)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Қалықтап тұрған тікұшақты атуға арналған автоматтандырылған директриса (ТААД)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Артиллериялық атысты елестетуге арналған жабдық жиынтығы (ААЕЖ)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Елестету құралдарын басқаруға арналған жабдық жиынтығы (ЕҚҚЖ)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Жылжымалы мотошығыр (ЖМШ, АПЛ)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Стационарлық мотошығыр (СМШ)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танкілік полигон (ШТП)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Электртехникалық құралдар </w:t>
            </w:r>
          </w:p>
        </w:tc>
      </w:tr>
      <w:tr>
        <w:trPr>
          <w:trHeight w:val="30" w:hRule="atLeast"/>
        </w:trPr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ТМ-160/6-10;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ТМ-100/6-10;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ТМ-63/6-10 типті қуатты трансформаторлар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ТСЗИ-2,5 типті құралға арналған трансформатор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ЗУК-75-120 типті селеңдік түзеткіш құрылғы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кВт-ка дейінгі электрқозғалтқышы бар желдеткіш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Магнитофон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Б2-2 типті кернеу тұрақтандырғышы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Қуатты дизельдік электр станциясы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УЗА-СЦ типті автоматтандырылған зарядтау құрылғысы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өңдейтін және ағаш өңдейтін станоктар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2Н135 типті бұрғылау диаметрі 35 мм-ге дейін бірайналдырықты тігінен бұрғылайғын әмбебап станок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ИЭ1022А типті бұрғылау диаметрі 14 мм-ге дейін тік бұрғылайтын электр машинасы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ИЭ6102 типті тегістейтін электр машинасы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ЭТ2801 типті электр қайрақ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КСН типті құрама станок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Ц6-2 типті әмбебап дөңгелеккескіш станок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Электрмен дәнекерлеу және газбен дәнекерлеу жабдығы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АДД-502 типті екі постылы дәнекерлеу агрегаты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ТД-500 типті бір постылы дәнекерлеу трансформаторы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Дәнекерлеу агрегаттарына шлангілі кабель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ЭД-500 типті қысқашты электрұстағышы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ЩС (МС) типті дәнекерлеушінің қалқаншасы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АСВ-1,25 типті ацетилен генераторы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ДАП-1-65 типті ацетилен баллондарының редукторы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ДКП-1-65 типті оттегі баллондарының редукторы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Ацетилен баллоны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Оттегі баллоны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ГС-2, ГС-3 типті оттықтар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"Маяк" типті бөліп кесуге арналған кескіш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Электрөлшеуіш аспаптар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Д-126 типті жиілік өлшегіш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Э-120 типті тасымалданатын, фазометр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М-4100/4 типті мегомметр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Ц43101 типті құрама аспап (тестер)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М-416 типті жерге түйістіру кедергісін өлшеуіш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ИПК-4 типті кабель зақымдануын іздегіш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Көтергіш-көлік жабдығы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тс г/к жылжымалы электр талі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ТМШ-3 типті тістегеріш қол талі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ДГ-8 типті 8 тс-қа дейін күшейтілген гидравликалық домкрат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жабдықтар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1210-0411 типті консольді бірмүйізді төс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НД3316Г типті келбеу пышақты табақ кесетін қосиінді қайшы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СО-7А типті 8 атм-ға дейін сығымдағыш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СО-19А типті пистолет-бояушашқыш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АД-10 типті суды дистилляциялауға арналған аппарат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СБ-30В бетонараластырғышы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Ресмусты станок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ИЭ-5102 типті электр қол арасы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ЭЛ-2 типті электр қыл арасы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ИЭ-35043 типті электр қол бұрамашеге бұрағышы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ИЭ-3602 типті электр кол гайка бұрағышы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мм-ге дейін 2 жүрісті қол бұрғысы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Бояушашқыш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Кептіру камерасы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 жүзді станок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перфораторы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кесетін электр қайшы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егер оқу-жаттығу орталығында жауынгерлік оқ атумен бригадалық тактикалық оқу-жаттығулар өткізілетін болса, онда оларға РТЖ және ЖМШ жабдықтау нормалары жалпыәскери полигондарға арналғандай болады. 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6.3. Бригадалық оқу-жаттығу полигондары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8"/>
        <w:gridCol w:w="6346"/>
        <w:gridCol w:w="662"/>
        <w:gridCol w:w="1934"/>
        <w:gridCol w:w="1680"/>
      </w:tblGrid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бірлігі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Қолданылу мерзімі (жыл)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жабдығы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Роталық тактикалық жиынтық (РТЖ)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тактикалық алаңдарында нысаналық жағдай құруға арналған жабдық жиынтығы (НЖЖ)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бөлімшелерге арналған нысаналық жабдық жиынтығы (ШБЖ)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Автоматтандырылған атыс жабдығы (ААЖ)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Тасымалданатын атыс жабдығы (ТАЖ)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Электрлендірілген танк директрисасы (ЭТД)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Танкілік атыс калашығы (ТАҚ)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Жаяу әскер жауынгерлік машинасының директрисасы (ЖЖМД)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Жаяу әскер жауынгерлік машинасының атыс қалашығы (ЖЖМАҚ)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 көздейтін ТҚБЗ-ның және артиллерияның автоматтандырылған дивизиондық директрисасы (АДПА-Д)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Жабық атыс бекінісінен артиллериядан оқ ату үшін директриса (ЖБ АОД)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Винтовкалық артиллериялық полигон (ВАП)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Қалықтап тұрған тікұшақты атуға арналған автоматтандырылған директриса (ТААД)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Артиллериялық атысты елестетуге арналған жабдық жиынтығы (ААЕЖ)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Елестету құралдарын басқаруға арналған жабдық жиынтығы (ЕҚҚЖ)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Жылжымалы мотошығыр (ЖМШ, АПЛ)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Стационарлық мотошығыр (СМШ)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танк полигоны (ШТП)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Электртехникалық құралдар </w:t>
            </w:r>
          </w:p>
        </w:tc>
      </w:tr>
      <w:tr>
        <w:trPr>
          <w:trHeight w:val="30" w:hRule="atLeast"/>
        </w:trPr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ТМ-160/6-10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ТМ-100/6-10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ТМ-63/6-10 типті қуатты трансформаторлар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ТСЗИ-2,5 типті құралға арналған трансформатор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ЗУК-75-120 типті селендік түзеткіш құрылғы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кВт-қа дейін электрқозғалтқышы бар желдеткіш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Магнитофон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Б2-2 типті кернеу тұрақтандырғышы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Қуатты дизельдік электр станциясы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УЗА-СЦ типті автоматтандырылған зарядтау құрылғысы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өңдейтін және ағаш өңдейтін станоктар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2М112 типті тігінен бұрғылайтын үстел станогі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ИЭ1022А типті бұрғылау диаметрі 14 мм-ге дейін тік бұрғылайтын электр машинасы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ИЭ6102 типті тегістейтін электр машинасы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ЭТ2801 типті электр қайрақ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КСН типті құрама станок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Ц6-2 типті әмбебап дөңгелеккескіш станок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Электрмен дәнекерлеу және газбен дәнекерлеу жабдығы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АДД-502 типті екі постылы дәнекерлеу агрегаты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ТД-500 типті бір постылы дәнекерлеу трансформаторы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Дәнекерлеу агрегаттарына шлангілі кабель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ЭД-500 типті қысқашты электрұстағышы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ЩС (МС) типті дәнекерлеушінің қалқаншасы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АСВ-1,25 типті ацетилен генераторы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ДАП-1-65 типті ацетилен баллондарының редукторы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ДКП-1-65 типті оттегі баллондарының редукторы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Ацетилен баллоны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Оттегі баллоны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ГС-2, ГС-3 типті оттықтар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"Маяк" типті бөліп кесуге арналған кескіш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Электрөлшеуіш аспаптар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Д-126 типті жиілік өлшегіш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Э-120 типті тасымалданатын фазометр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М-4100/4 типті мегомметр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Ц43101 типті құрама аспап (тестер)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М-416 типті жерге косу кедергісін өлшеуіш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ИПК-4 типті кабель зақымдануын іздегіш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Көтергіш-көлік жабдығы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ТМШ-3 типті тістегеріш қол талі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ДГ-8 типті 8 тс-қа дейін күшейтілген гидравликалық домкрат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жабдықтар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1210-0411 типті консольді бірмүйізді төс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НД3316Г типті көлбеу пышақты табақ кесетін қосиінді қайшы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СО-7А типті 8 атм-ға дейін сығымдағыш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СО-19А типті пистолет-бояушашқыш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АД-10 типті суды дистилляциялауға арналған аппарат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СБ-30В бетонараластырғышы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6.4. Батальондық (таудағы) оқу-жаттығу орталықтары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1"/>
        <w:gridCol w:w="6620"/>
        <w:gridCol w:w="691"/>
        <w:gridCol w:w="1485"/>
        <w:gridCol w:w="1753"/>
      </w:tblGrid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бірлігі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Қолданылу мерзімі (жыл)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жабдықтары 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Роталық тактикалық жиынтық (РТЖ)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бөлімшелерге арналған нысаналық жабдық жиынтығы (ШБЖ)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Тасымалданатын атыс жабдығы (ТАЖ)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Автоматтандырылған атыс жабдығы (ААЖ)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Электрлендірілген танк директрисасы (ЭТД)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Жаяу әскер жауынгерлік машинасының директрисасы (ЖЖМД)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Жаяу әскер жауынгерлік машинасының атыс қалашығы (ЖЖМАҚ)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Жылжымалы мотошығыр (ЖМШ)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Стационарлық мотошығыр (СМШ)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Тасымалданатын (алып жүретін) жүргізуге үйрету жиынтығы (ТЖҮЖ)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Электртехникалық құралдар </w:t>
            </w:r>
          </w:p>
        </w:tc>
      </w:tr>
      <w:tr>
        <w:trPr>
          <w:trHeight w:val="30" w:hRule="atLeast"/>
        </w:trPr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ТМ-100/6-10; 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ТМ-63/6-10 типті қуатты трансформаторлар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ТСЗИ-2,5 типті құралға арналған трансформатор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ЗУК-75-120 типті селендік түзеткіш құрылғы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кВт-қа дейін электрқозғалтқышы бар желдеткіш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Магнитофон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Қуатты дизель электр станциясы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УЗА-СЦ типті автоматтандырылған зарядтау құрылғысы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өңдейтін және ағаш өңдейтін станоктар 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ИЭ1022А типті бұрғылау диаметрі 14 мм-ге дейін тік бұрғылайтын электр машинасы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ИЭ6102 типті тегістейтін электр машинасы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ЭТ2801 типті электр қайрақ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КСН типті құрама станок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Ц6-2 типті әмбебап дөңгелеккескіш станок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Электрмен дәнекерлеу және газбен дәнекерлеу жабдығы 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ТД-500 типті бір постылы дәнекерлеу трансформаторы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Дәнекерлеу агрегаттарына шлангілі кабель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ЭД-500 типті қысқашты электрұстағышы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ЩС (МС) типті дәнекерлеунгінің қалқаншасы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АСВ-1,25 типті ацетилен генераторы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ДАП-1-65 типті ацетилен баллондарының редукторы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ДКП-1-65 типті оттегі баллондарының редукторы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Ацетилен баллоны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Оттегі баллоны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ГС-2, ГС-3 типті оттықтар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"Маяк" типті бөліп кесуге арналған кескіш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Электрөлшеуіш аспаптар 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Д-126 типті жиілік өлшегіш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Э-120 типті тасымалданатын фазометр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М-4100/4 типті мегомметр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Ц43101 типті құрама аспап (тестер)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М-416 типті жерге түйістіру кедергісін өлшеуіш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ИПК-4 типті кабель зақымдануын іздегіш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Көтергіш-көлік жабдықтары 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ТМШ-3 типті тістегеріш қол талі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ДГ-8 типті 8 тс-қа дейін күшейтілген гидравликалық домкрат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жабдықтар 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1210-0411 типті консольді бірмүйізді төс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НД3316Г типтегі көлбеу пышақты табақ кесетін қосиінді қайшы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СО-7А типті 8 атм-ға дейін сығымдағыш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СО-19А типті пистолет-бояушашқыш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 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АД-10 типті суды дистилляциялауға арналған аппарат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СБ-30В бетонараластырғышы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ЖЖМ директрисалары мен атыс қалашықтары тек қару-жарағында осы техника бар бөлімдердің оқу-жаттығу орталықтарына ғана бөлінеді. 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6.5. Артиллериялық оқу-жаттығу орталықтары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6"/>
        <w:gridCol w:w="6928"/>
        <w:gridCol w:w="653"/>
        <w:gridCol w:w="1405"/>
        <w:gridCol w:w="1658"/>
      </w:tblGrid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бірлігі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Қолданылу мерзімі (жыл)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жабдығы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 көздейтін ТҚБЗ-ның және артиллерияның автоматтандырылған дивизиондық директрисасы (АДПА-Д)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Жабық атыс бекінісінен артиллериядан оқ ату үшін директриса (ЖБАОАД)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артиллериялық елестету жиынтығы (ШАЕЖ)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Артиллериялық атысты елестету жиынтығы (ААЖЖ)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Тасымалданатын атыс жабдыгы (ТАЖ)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Жылжымалы мотошығыр (ЖМШ)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Стационарлық мотошығыр (СМШ)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Электртехникалық құралдар </w:t>
            </w:r>
          </w:p>
        </w:tc>
      </w:tr>
      <w:tr>
        <w:trPr>
          <w:trHeight w:val="30" w:hRule="atLeast"/>
        </w:trPr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ТМ-160/6-10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ТМ-63/6-10 типті қуатты трансформаторлар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ТСЗИ-2,5 типті құралға арналған трансформатор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ЗУК-75-120 типті селендік түзеткіш құрылғы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кВт-ка дейін электр қозғалтқышы бар желдеткіш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Магнитофон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Қуатты дизель электростанциясы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УЗА-СЦ типті автоматтавдырылған зарядтау құрылғысы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өңдейтін және ағаш өңдейтін станоктар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ИЭ1022А типті бұрғылау диаметрі 14 мм-ге дейін тік бұрғылайтын электр машинасы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ИЭ6102 типті тегістейтін электр машинасы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ЭТ2801 типті электр қайрақ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КСН типті құрама станок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Ц6-2 типті әмбебап дөңгелеккескіш станок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Электрмен дәнекерлеу және газбен дәнекерлеу жабдығы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ТД-500 типті бір постылы дәнекерлеу трансформаторы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Дәнекерлеу агрегаттарына шлангілі кабель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ЭД-500 типті қысқашты электрұстағышы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ЩС (МС) типті дәнекерлеушінің қалқаншасы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АСВ-1,25 типті ацетилен генераторы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ДАП-1-65 типті ацетилен баллондарының редукторы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ДКП-1-65 типті отгегі баллондарының редукторы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Ацетилен баллоны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Оттегі баллоны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ГС-2, ГС-3 типті оттықтар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Электрөлшеуіш аспаптар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Д-126 типті жиілік өлшегіш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Э-120 типті тасымалданатын фазометр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М-4100/4 типті мегомметр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Ц43101 типті құрама аспап (тестер)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М-416 типті жерге түйістіру кедергісін өлшеуіш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Көтергіш-көлік жабдықтары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ТМШ-3 типті тістегеріш қол талі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ДГ-8 типті 8 тс-ка дейін күшейтілген гидравликалық домкрат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жабдықтар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1210-0411 типті консольді бірмүйізді төс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НД3316Г типтегі көлбеу пышақты табақ кесетін қосиінді қайшы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СО-7А типті 8 атм-ға дейін сығымдағыш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СО-19А типті пистолет-бояушашқыш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АД-10 типті суды дистилляциялауға арналған аппарат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СБ-30В бетонараластырғышы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Зениттік артиллерия атысын қамтамасыз етудің оқу-жаттығу және арнайы жабдығы, мүлкі мен аспаптары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9Ф627 (9Ф628) типті атқыш-зенитшінің жұмысын бақылау аппаратурасы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9Ф75 типті атысты бақылау аппаратурасы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Н-115 (Н-117) типті осцилограф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ЭДИ-452 типті шифрды ашушы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ТУ-100, ТУ-600 типті радиотарату торабы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10-ГРД-5 типті дауыс зорайтқыш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1ГД-1 типті динамик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Концентратор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Фотоаппарат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Фотозертхана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Сағат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Жылжымалы немесе стационарлыққ мотошығыр (ЖМШ, СМШ)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Электрлендірілген парктік зениттік полигон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Тасымалданатын атыс жабдығы (ТАЖ)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Қалықтап тұрған тікұшақты атуға арналған автоматтандырылған директриса (ТААД)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артиллериялық елестету жабдығы (ШАЕЖ)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6.6. Арнайы әскерлердің оқу-жаттығу орталықтары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6017"/>
        <w:gridCol w:w="857"/>
        <w:gridCol w:w="1187"/>
        <w:gridCol w:w="2066"/>
      </w:tblGrid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бірлігі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Қолданылу мерзімі (жыл)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жабдығы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Т-ТМС-65 жылу машинасының тренажері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Химияшы-газсыздандырушыларды даярлауға арналған тренажер жабдығының жиынтығы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ТМС-65 операторларын даярлауға арналған тренажер жабдығының жиынтығы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Автоматтандырылған тактикалық-арнайы даярлық сыныбы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Т-ДП-ЗБ борттық рентгенметрінің тренажері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Т-ДП-5 борттық рентгенметрінің тренажері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Қарсыластың УКОВ-1 улы заттарын қолдануын елестетуге арналған оқу-жаттығу жиынтығы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бөлімді, киім-кешек және жабдық-тұрманды зақымдауға арналған жиынтық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Түтікті шыны камера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Автоматтандырылған атыс жабдығы (ААЖ)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 - М тренажері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ИМР тренажері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ЭОВ тренажері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УР-77 тренажері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БТМ (МДК) тренажері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Автокран тренажері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Электртехникалық құралдар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Электрмегафон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ТСЗИ-2,5 типті құралға арналған трансформатор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ЗУК-75-120 типті түзеткіш селендік құрылғы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кВт-ка дейін электр қозғалтқышы бар желдеткіш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Магнитофон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КПМ-2 қопару машинасы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ПТУ-47 типті өнеркәсіптік теледидарлық құрылғы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Қуатты дизельдік электр станциясы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УЗА-СЦ типті автоматтандырылған зарядтау құрылғысы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Станоктік жабдық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ИЭ6102 типті тегістейтін электр машинасы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ЭТ2801 типті электр қайрақ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КСН типті құрама станок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ТН106П типті жоғары дәлдікті бұрғылайтын үстел станогі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Электрмен дәнекерлеу және газбен дәнекерлеу жабдық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АСВ-1,25 типті ацетиленді генератор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ДАП-1-65 типті ацетилен баллондарының редукторы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ДКП-1-65 типті оттегі баллондарының редукторы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Ацетилен баллоны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Оттегі баллоны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ГС-2, ГС-3 типті оттықтар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"Маяк" типті бөліп кесуге арналған кескіш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Электрөлшеуіш аспаптар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АВО-5М типті ампервольтметр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Л-2-23 жартылай өткізгішті аспаптардың параметрлерін сынағыш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М-4100/4 типті мегомметр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Ц43101 типті құрама аспап (тестер)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М-416 типті жерге қосу кедергісін өлшеуіш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ИПК-4 типті кабель зақымдануын іздегіш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Көтергіш-көлік жабдықтары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ТМШ-3 типті тістегеріш кол талі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6.7. Байланыс әскерлерінің оқу-жаттығу орталықтары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0"/>
        <w:gridCol w:w="5683"/>
        <w:gridCol w:w="805"/>
        <w:gridCol w:w="1730"/>
        <w:gridCol w:w="2042"/>
      </w:tblGrid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бірлігі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Қолданылу мерзімі (жыл)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Электртехникалық құралдар 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ТМ-63/6-10 типті қуатты трансформатор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ТСЗИ-2,5 типті құралға арналған трансформатор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Қуатты дизельдік электр станциясы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УЗА-СЦ типті автоматтандырылған зарядтау құрылғысы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өңдейтін станоктар 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ИЭ1022А типті электр бұрғылау машинасы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ЭТ2801 типті электр қайрақ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КСН типті құрама станок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Электрмен дәнекерлеу және газбен дәнекерлеу жабдығы 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ТД-500 типті бір постылы дәнекерлеу трансформаторы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Дәнекерлеу агрегаттарына шлангілі кабель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ЭД-500 типті қысқашты электрұстағышы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ЩС (МС) типті дәнекерлеушінің қалқаншасы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АСВ-1,25 типті ацетилен генераторы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ДАП-1-65 типті ацетилен баллондарының редукторы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ДКП-1-65 типті оттегі баллондарының редукторы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Ацетилен баллоны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Оттегі баллоны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ГС-2, ГС-3 типті оттықтар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"Маяк" типті бөліп кесуге арналған кескіш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Электрөлшеуіш аспаптар 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М-4100/4 типті мегомметр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Ц43101 типті құрама аспап (тестер)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М-416 типті жерге түйістіру кедергісін өлшеуіш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ИПК-4 типті кабель зақымдануын іздегіші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жабдықтар 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СО-7А типті 8 атм-ға дейін сығымдағыш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СО-19А типті пистолет-бояушашқыш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 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АД-10 типті суды дистилляциялауға арналған аппарат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Полигондар мен оқу-жаттығу орталықтары жоғарыда көрсетілген өндірістің негізгі құралдарына жататын жабдықтармен және аспаптармен орталықтандырылған тәртіппен жабдықталады.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Қуатты трансформаторлар тек қана өнеркәсіптік энергия желісі жүргізілген полигондар мен оқу-жаттығу орталықтарына бөлінеді. Өнеркәсіптік энергия желісі болмағанда дизель электр станциялары беріледі.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Негізгі құралдарға жатпайтын жабдық, аспаптар, керек-жарақтар, құралдар мен материалдар жауынгерлік даярлыққа шығыстар сметасының ерекшелігі бойынша арнайы қаржы бөлу есебінен сатып алынады.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құралдарға жатпайтындар: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олардың құнына қарамастан, кемінде бір жыл ұсталған заттар;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олардың қолданылу мерзіміне қарамастан, құны 500 теңгеге дейінгі заттар;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олардың құнына қарамастан, арнайы құрал, аспаптар және керек-жарақтар. </w:t>
      </w:r>
    </w:p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Қазақстан Республикасының жалпыәскери полигондары мен</w:t>
      </w:r>
      <w:r>
        <w:br/>
      </w:r>
      <w:r>
        <w:rPr>
          <w:rFonts w:ascii="Times New Roman"/>
          <w:b/>
          <w:i w:val="false"/>
          <w:color w:val="000000"/>
        </w:rPr>
        <w:t xml:space="preserve">оқу-жаттығу орталықтарын автомобиль техникасымен, жол-жер қазу, </w:t>
      </w:r>
      <w:r>
        <w:br/>
      </w:r>
      <w:r>
        <w:rPr>
          <w:rFonts w:ascii="Times New Roman"/>
          <w:b/>
          <w:i w:val="false"/>
          <w:color w:val="000000"/>
        </w:rPr>
        <w:t>ағаш кесу, салалық, жөндеу және жүк көтеру құралдарымен</w:t>
      </w:r>
      <w:r>
        <w:br/>
      </w:r>
      <w:r>
        <w:rPr>
          <w:rFonts w:ascii="Times New Roman"/>
          <w:b/>
          <w:i w:val="false"/>
          <w:color w:val="000000"/>
        </w:rPr>
        <w:t>жабдықтау нормалары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077"/>
        <w:gridCol w:w="5849"/>
        <w:gridCol w:w="1075"/>
        <w:gridCol w:w="1075"/>
        <w:gridCol w:w="1075"/>
        <w:gridCol w:w="1075"/>
      </w:tblGrid>
      <w:tr>
        <w:trPr>
          <w:trHeight w:val="30" w:hRule="atLeast"/>
        </w:trPr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Бөлімше </w:t>
            </w:r>
          </w:p>
        </w:tc>
        <w:tc>
          <w:tcPr>
            <w:tcW w:w="5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 (құралдар) атауы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Полигонның, оқу-жаттығу орталығының санаты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1-санат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2-санат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3-санат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4-санат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техникасы 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Тактикалық даярлық кешені 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 4320* (Урал - 4320) көліктік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Тактикалық даярлық кешені 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 4320** (Урал - 4320) көліктік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Атыс даярлығы кешені 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 4320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(Урал - 4320) көліктік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Жауынгерлік машиналарды жүргізу кешені 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 4320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(Урал - 4320) көліктік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Округтік шеберхана 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ЗИЛ-131 (Урал-4320)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Нысаналарды жөндеу және дайындау жөніндегі бөлімше 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 - 4320, 375 (автотартқыш)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бөлімшесі 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КРАЗ 260***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 3172 (469)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 452 (сан)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 130 ММЗ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бөлімшесі 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ГА3 66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ЗИЛ-131 (АТМЗ)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Автомобилъ бөлімшесі 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2ПН-2 тіркемесі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 1,5 тіркемесі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Салалық құралдар 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взводы 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П-286, П-284 кабель төсегіші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взводы 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П-274 далалық кабелі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шақырым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шақырым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шақырым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шақырым 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П-193 коммутаторы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ТА-57 телефон аппараттары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Р-107 типті УҚТ радиостанция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ЗУ-1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Жол-жер қазу құралдары 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техника бөлімшесі 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С-100 базасындағы бульдозерлер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 дейінгі орташа автогрейдерлер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6-8 т өздігінен жүретін катоктар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Траншеялық типті машиналар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 экскаваторлары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Экскаватор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Шынжыр табанды трактор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 кесу құралдары 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Нысаналарды жөндеу және дайындау жөніндегі бөлімше 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ЛРВ ағаш кескіш рамасы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Мотоара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 көтеру құралдары 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техника бөлімшесі 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Автокран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Округтік шеберхана 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 автотиегіш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0,75-1,25 (1,5-2,25) электр тиегіші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 құралдары 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Округтік шеберхана 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МТО-В типті техникалық қызмет көрсету шеберханасы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   РТЖ үшін: 5 жиынтыққа дейін бір машина бөлінеді, 5 жиынтықтан астамға 2 машина бөлінеді.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  ЖӘПНЖБЖ үшін (өңірлік қолбасшылықтың жалпыәскери полигонының нысаналық жағдайын басқару жүйелері).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 Дизель электр станцияларын сүйреу үшін.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 ЖМШ-ны сүйреу үшін. </w:t>
      </w:r>
    </w:p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Әскери бөлімдерді оқу және жарғылық әдебиетпен жабдықтау нормалары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4429"/>
        <w:gridCol w:w="3812"/>
        <w:gridCol w:w="2337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Қолданылу мерзімі (жыл)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ҚК жалпыәскери жарғылары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адамға 20 дана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Құрлық әскерлерінің жауынгерлік жарғысы: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1-бөлім (полк-бригада)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бөлімге 10 дана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2-бөлім (батальон-рота)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бөлімге 20 дана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3-бөлім (взвод, бөлімше, танк)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бөлімге 50 дана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Командирлік даярлық бағдарламалары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бөлімге 20 дана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Жауынгерлік даярлық бағдарламалары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бөлімге 20 дана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бөлімшелерінің жауынгерлік даярлық бағдарламалары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бөлімге 20 дана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Жауынгерлік іс-қимылдар бойынша басшылықтар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бөлімге 20 данадан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органдары мен штабтар даярлығы бойынша тәлімдемелер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бөлімге 20 данадан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Қару-жарақ болған кезде экипаждардық іс-қимылы бойынша басшылықтар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бөлімге 40 данадан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Қару-жарақ болған кездегі іс-қимылдар бойынша тәлімдемелер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бөлімге 40 данадан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Атыс даярлығы және жауынгерлік машиналар мен автомобильдерді жүргізу бойынша тәлімдемелер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бөлімге 40 данадан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дайындығы және спорт бойынша тәлімдеме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бөлімге 40 данадан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Ату ережесі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бөлімге 40 данадан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Ату ісі бойынша тәлімдемелер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бөлімге 50 данадан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Атыс қаруынан және жауынгерлік машиналардан ату курсы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бөлімге 40 данадан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Жауынгерлік машиналарды жүргізу курсы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бөлімге 40 данадан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Автомобильдер мен шынжыр табанды тартқыштарды жүргізу курсы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бөлімге 40 данадан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Нормативтер жинағы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бөлімге 40 данадан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Тактикалық және командалық-штабтық оқу-жаттығуларды ұйымдастыру және өткізу бойынша тәлімдемелер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бөлімге 40 данадан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Оқыту, штабтарды даярлау пәндері бойынша даярлау әдістемесі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бөлімге 40 данадан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құрамды оқыту әдістемесі бойынша құралдар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бөлімге 40 данадан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Жауынгерлік оқ атумен тактикалық оқу-жаттығуларды және жауынгерлік оқ атуды дайындау мен өткізу әдістемелері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бөлімге 40 данадан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Сабақтарды, жауынгерлік оқ атулар мен оқу-жаттығуларды ұйымдастыру және өткізу бойынша әдістемелік нұсқамалар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бөлімге 40 данадан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Офицерлерді, сержанттарды, сарбаздарды, мамандарды, бөлімшелер мен штабтарды даярлау бойынша оқу-әдістемелік құралдар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бөлімге 40 данадан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Нұсқамалар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бөлімге 40 данадан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Нұсқаулықтар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бөлімге 40 данадан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пәндері бойынша оқулықтар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бөлімге 40 данадан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Сержанттар оқулықтары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сержанттар саны бойынша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құралдары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бөлімге 40 данадан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Схемалар альбомдары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бөлімге 10 данадан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ҚК-ді жауынгерлік даярлау жабдықтау нормалары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бөлімге 10 данадан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Формулярлар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оқу объектісіне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құралдарды есепке алу кітабы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дана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пәндері бойынша плакаттар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бөлімге 5 жиынтықтан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грамоталары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дана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Тексеру нысанасы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дана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 пішінді нысана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дана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нысаналары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дана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Келісімшарт бойынша әскери қызметшінің жауынгерлік даярлығын есепке алудың жеке кітапшасы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келісімшарт бойынша әскери қызметшілер саны бойынша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қызмет кезеңіне 1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Сыныптық маман куәлігі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 саны бойынша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қызмет кезеңіне 1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Спортшы-разрядшының жеке сынақ кітапшасы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Спортшылар саны бойынша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қызмет кезеңіне 1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Бейнетаспалар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дана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жылға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Командирлік және жауынгерлік даярлықты есепке алу журналдары: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командирлік даярлықтың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әскери бөлімнің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батальонның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ротаның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Бөлімшелер мен топтардың саны бойынша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жылға 1-ден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Взводты жауынгерлік даярлауды есепке алу журналы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Взводтар саны бойынша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жылдыққа 1-ден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 атуды есепке алу ведомосы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бөлімге 200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Жүргізуді есепке алу ведомосы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бөлімге 200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 атуды есепке алу журналы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бөлімге 10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Жүргізуді есепке алу журналы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бөлімге 10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Сабақ кестелерінің бланкілері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ротаға және жеке взводқа 52 бланк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оқулықтардың, оқу құралдарының және т.б. жаңа шығарылымдары сатуға түскенде әр әскери бөлімге 40 дана есебінен сатып алынады. </w:t>
      </w:r>
    </w:p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Қазақстан Республикасы Қарулы Күштерінің, басқа да әскерлері</w:t>
      </w:r>
      <w:r>
        <w:br/>
      </w:r>
      <w:r>
        <w:rPr>
          <w:rFonts w:ascii="Times New Roman"/>
          <w:b/>
          <w:i w:val="false"/>
          <w:color w:val="000000"/>
        </w:rPr>
        <w:t>мен әскерін құралымдарының бөлімдерінде және мекемелерінде дене</w:t>
      </w:r>
      <w:r>
        <w:br/>
      </w:r>
      <w:r>
        <w:rPr>
          <w:rFonts w:ascii="Times New Roman"/>
          <w:b/>
          <w:i w:val="false"/>
          <w:color w:val="000000"/>
        </w:rPr>
        <w:t xml:space="preserve">дайындығы сабақтарына арналған спорт құрылыстарымен, </w:t>
      </w:r>
      <w:r>
        <w:br/>
      </w:r>
      <w:r>
        <w:rPr>
          <w:rFonts w:ascii="Times New Roman"/>
          <w:b/>
          <w:i w:val="false"/>
          <w:color w:val="000000"/>
        </w:rPr>
        <w:t xml:space="preserve">алаңдарымен жабдықтау нормалары.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3119"/>
        <w:gridCol w:w="1408"/>
        <w:gridCol w:w="2922"/>
        <w:gridCol w:w="1700"/>
        <w:gridCol w:w="1213"/>
        <w:gridCol w:w="971"/>
      </w:tblGrid>
      <w:tr>
        <w:trPr>
          <w:trHeight w:val="3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құрылыстарының атауы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мынадай бөлімдер үшін спорт құрылыстарының саны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адамға дейін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500-ден 1000 адамға дейін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адамнан астам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Құрамалар (бөлімдер)* штабтарында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Өңірлік қолбасшылықтар штабтарында *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дайындығы бойынша сабақтарға арналып бейімделген үй-жай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зал (көлемі 30x15 м)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зал (көлемі 30x18 м)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 (футбол алаңы, айналма жүгіру жолы және секіру үішн секторлар)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 ойындарына және жеңіл атлетика бойынша жарыстар өткізуге арналған алаңқай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су тоғанындағы су станциясы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Жылытылатын ашық жүзу бассейні (көлемі кемінде 25x16 м)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Гимнастикалық қалашығы бар гимнастикалық алаңқай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Кедергілер жолағы: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Бірдей (екі бағыт);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Арнайы, әскер тегі бойынша (екі бағыт)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Жекпе-жек ұрысқа, боксқа, ауырлықтарды көтеруге арналған аланқай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Граната лақтыруға арналған алаңқай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Волейбол ойынына арналған алаңқай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 ойынына арналған алаңқай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добы ойынына арналған алаңқай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Хоккей ойынына арналған қорапты алаңқай (алаң)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Шаңғы станциясы немесе шаңғы қоймасы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Жабық жүзу бассейні (25 - 50 метрлік ваннасымен)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Ашық жүзу бассейні (25 - 50 метрлік ваннасымен)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мүкәммалын сақтауға арналған қойма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Спорттық оқ ату кешені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Ауырлық күші тренажерларының кешені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дайындығы және спорт бойынша әдістемелік сынып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Гидротермикалық рәсімдерге арналған үй-жай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Қарулы Күштердің, басқа да әскерлер мен әскери</w:t>
      </w:r>
      <w:r>
        <w:br/>
      </w:r>
      <w:r>
        <w:rPr>
          <w:rFonts w:ascii="Times New Roman"/>
          <w:b/>
          <w:i w:val="false"/>
          <w:color w:val="000000"/>
        </w:rPr>
        <w:t>құралымдардың құрамалары мен бөлімдерін тактикалық, атыс</w:t>
      </w:r>
      <w:r>
        <w:br/>
      </w:r>
      <w:r>
        <w:rPr>
          <w:rFonts w:ascii="Times New Roman"/>
          <w:b/>
          <w:i w:val="false"/>
          <w:color w:val="000000"/>
        </w:rPr>
        <w:t>дайындығы және жауынгерлік машиналарды жүргізу бойынша әскери</w:t>
      </w:r>
      <w:r>
        <w:br/>
      </w:r>
      <w:r>
        <w:rPr>
          <w:rFonts w:ascii="Times New Roman"/>
          <w:b/>
          <w:i w:val="false"/>
          <w:color w:val="000000"/>
        </w:rPr>
        <w:t>оқу-жаттығу мүлкімен жабдықтау нормалары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7"/>
        <w:gridCol w:w="3476"/>
        <w:gridCol w:w="610"/>
        <w:gridCol w:w="1371"/>
        <w:gridCol w:w="1667"/>
        <w:gridCol w:w="845"/>
        <w:gridCol w:w="1313"/>
        <w:gridCol w:w="1471"/>
      </w:tblGrid>
      <w:tr>
        <w:trPr>
          <w:trHeight w:val="30" w:hRule="atLeast"/>
        </w:trPr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 атауы </w:t>
            </w:r>
          </w:p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бірлігі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Мотоатқыштар, барлау, десант-шабуылдау, басқа да бөлімшелер мен бөлімдер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 бөлімдері 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Қолданылу мерзімі (жыл)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батальон, жекелеген батальон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бригада (полк)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батальон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Тактикалық даярлық бойынша 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Электрлендірілген жергілікті жер макеті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Радиоэлектрондық күресті ұйымдастыру бойынша электрлендірілген стенділер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 тектерін жауынгерлік қолдану негіздері бойынша схемалар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 мемлекеттерінің қару-жарақ пен әскери техникасының макеттері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 мемлекеттерінің қару-жарақ пен әскери техникасының плакаттары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Бейнемагнитофон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Теледидар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 табло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Графпроектор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Мультимедиялық проектор (LSD проектор)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Курвиметр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Экран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Секундөлшеуіш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Оқу-әдістемелік әдебиет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фильмдері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Әскерлердің арнайы тактикалық даярлығы бойынша макеттер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Атыс дайындығы бойынша 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Жауынгерлік машиналардан және танкілерден оқ ату ережелері бойынша плакаттар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жер макеті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Статикалық оқ ату құрылғысы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Пейнтбол жиынтығы*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БТР көздеушісін, ЖЖМ көздеуші-операторын даярлау тренажері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Атыс қаруынан оқ атуды елестету тренажері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Мультимедиялық проектор (LSD проектор)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Секундөлшеуіш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Жауынгерлік машиналар мен танкілерді жүргізу бойынша 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Жауынгерлік машиналар мен танкілерді жүргізу ережесі бойынша плакаттар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жер макеті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Мультимедиялық проектор (LSD проектор)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Секундөлшеуіш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белгілері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Теледидар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Бейнемагнитофон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пейнтболға арналған қарумен арнайы мақсаттағы бөлімшелер жеке құрамының 50 % жабдықталады. </w:t>
      </w:r>
    </w:p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Қазақстан Республикасы Ұлттық қауіпсіздік комитетінің</w:t>
      </w:r>
      <w:r>
        <w:br/>
      </w:r>
      <w:r>
        <w:rPr>
          <w:rFonts w:ascii="Times New Roman"/>
          <w:b/>
          <w:i w:val="false"/>
          <w:color w:val="000000"/>
        </w:rPr>
        <w:t>Әскери полиция, Әскери қарсы барлау департаменттерін, Шекара</w:t>
      </w:r>
      <w:r>
        <w:br/>
      </w:r>
      <w:r>
        <w:rPr>
          <w:rFonts w:ascii="Times New Roman"/>
          <w:b/>
          <w:i w:val="false"/>
          <w:color w:val="000000"/>
        </w:rPr>
        <w:t>қызметі академиясын әскери оқу-жаттығу мүлкімен жабдықтау</w:t>
      </w:r>
      <w:r>
        <w:br/>
      </w:r>
      <w:r>
        <w:rPr>
          <w:rFonts w:ascii="Times New Roman"/>
          <w:b/>
          <w:i w:val="false"/>
          <w:color w:val="000000"/>
        </w:rPr>
        <w:t>нормалары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11-бөлім жаңа редакцияда - ҚР Үкіметінің 25.02.2013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8"/>
        <w:gridCol w:w="3948"/>
        <w:gridCol w:w="618"/>
        <w:gridCol w:w="2284"/>
        <w:gridCol w:w="2284"/>
        <w:gridCol w:w="1598"/>
      </w:tblGrid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атауы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полиция, әскери қарсы барлау департаменттері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ҰҚК Шекара қызметі академиясы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 (жыл)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таратудың техникалық құралдары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проектор (LSD проектор)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сыныпқа біреу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сыныпқа біреу (әдістемелік кабинетке)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Аудиториялық тақталар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сыныпқа біреу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сыныпқа біреу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4/2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сыныпқа біреу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сыныпқа біреу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Анықтамалық ақпараттық құрылғы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табло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Графопроектор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сыныпқа біреу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сыныпқа біреу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Қару-жарақ құралдарының кесінді макеттері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қару-жарақ үлгісіне біреу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кітапхана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DVD, МР-3 магнитолалары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сағат оқу бағдарламасына біреу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Диктофондар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сағат оқу бағдарламасына біреу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СD/DVD дискілерін ойнатқыштар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сыныпқа біреу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сыныпқа біреу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мегафон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сағат оқу бағдарламасына біреу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 жабдығының жиынтығы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 жабдығының портативтік жиынтығы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пәнге біреу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белгі беруші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бейнемагнитофон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сыныпқа біреу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сыныпқа біреу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кәсіби бейнемагнитофон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Мобильдік мультимедиялық жиынтық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мамандандырылған-сыныпқа біреу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кәсіби цифрлық бейнекамера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Бейнепроекциялық жүйе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Телевизиялық мониторлар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шаршы метр дәрісханаға біреу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шаршы метр дәрісханаға біреу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шеберлік пен дағдыларды пысықтауға арналған құралдар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Елестеткіш 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қару-жарақтың әрбір құралына біреу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дағдыларды дарытуға арналған жиынтық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заставасына біреу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жиынтық, кешен, жинақ және өлшеуіш құрал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құралдар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 өлшеуіш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 станогы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 аспабы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кафедраға біреу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Офицер, теңіз, есептеу сызғышы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оқушыға біреу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оқушыға біреу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Курвиметр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оқушыға біреу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оқушыға біреу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сызу құралдарының жиынтығы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заставасына біреу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Жиналмалы лупа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кафедраға біреу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Электрлендірілген жергілікті жер макеті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пәндер бойынша плакаттар жиынтығы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Оқу-жаттығуға арналған кесінді оқ-дәрілердің макеті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Байланыстың әскери оқу-жаттығу мүлкімен жабдықтау нормалары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6"/>
        <w:gridCol w:w="1870"/>
        <w:gridCol w:w="736"/>
        <w:gridCol w:w="1583"/>
        <w:gridCol w:w="1583"/>
        <w:gridCol w:w="1583"/>
        <w:gridCol w:w="1304"/>
        <w:gridCol w:w="1775"/>
      </w:tblGrid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 атауы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бірлігі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бригадасы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полкі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Өңірлік қолбасшылықтың байланыс торабы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радиореленлік байланыс батальоны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Қолданылу мерзімі (жыл)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Қарулы Күштерінің құрамалары мен бөлімдері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Радиостанциялар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Тарату, бақылау және талдау аппаратурасы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Тропосфералық және радиорелейлік станциялар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Радиоқабылдағыштар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Радиоқабылдағыш тораптары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Аппараттық жылжымалы тораптар жабдығы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жиіліктегі жеделдік аппаратурасы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Құпияландыратын аппаратура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коммутаторлары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аппараттары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Көрнекі құралдарды орналастыруға арналған қалқан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Магнитофондар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Қабылдау-тарату аппаратурасы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6"/>
        <w:gridCol w:w="7313"/>
        <w:gridCol w:w="1854"/>
        <w:gridCol w:w="1527"/>
      </w:tblGrid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 атауы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радиорелейлік байланыс батальоны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Қолданылу мерзімі (жыл)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Ұлттық қауіпсіздік комитетінің әскери оқу орындары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Радиобайланыс құралдары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Қуаты 50 вт дейінгі тасымалданатын ҚТ радиостанциялар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оқитынға екеу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Қуаты 120 вт дейінгі стационарлық ҚТ радиостанцииялар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оқитынға екеу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Сөйлесу байланысын автоматты құпияландыратын жүйесі бар сөйлесу және факсимильдік байланысын ұйымдастыру үшін қуаты 120 вт дейінгі стационарлық ҚТ радиостанциялар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Сөйлесу байланысын автоматты құпияландыратын жүйесі бар қуаты 50 вт дейінгі тасымалданатын ҚТ радиостанциялар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Мобильді GPS қабылдағышы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Қуаты 10 вт дейінгі тасымалданатын УҚТ радиостанциялар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оқитынға біреу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Қуаты 10-нан 40 вт дейінгі стационарлық УҚТ радиостанциялар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оқитынға біреу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136-176 МГц жиіліктер диапазонындағы оператор пульті бар мобильдік УҚТ қайта таратқыш жиынтығы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136 - 176 МГц жиіліктер диапазонындағы оператор пульті бар стационарлық УҚТ қайта таратқыш жиынтығы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Броньді объектілерге арналған қуаты 20-дан 40 вт дейінгі УҚТ радиостанциялар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Танкілік сөйлесу құрылғылары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әскерлері теңіз бөлімдерінің радиобайланыс құралдары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Қуаты 100 вт дейінгі УҚТ теңіз радиостанциялары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ҚТ радиоқабылдағыштар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ҚТ радиотаратқыштар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Сөйлесу байланысын автоматты құпияландыратын жүйесі бар сөйлесу және факсимильдік байланысын ұйымдастыруға арналған мобильдік спутниктік терминал жиынтығы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Сөйлесу байланысын автоматты құпияланыратың жүйесі бар сөйлесу және факсимильдік байланысын ұйымдастыруға арналған стационарлық спутниктік терминал жиынтығы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Сөйлесу, факсимильдік байланысын және деректерді таратуды ұйымдастыруға арналған радиорелейлік станция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байланысқа арналған байланыс құралдары мен өлшеу аспаптары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квт дейінгі электр қоректендіру станциясы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Әмбебап вольтметрлер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Осциллографтар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жиілікті және жоғары жиілікті генераторлар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321 типті өлшеу аспаптары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Радиоға сымды жиілік өлшеуіштері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Ц-4315 типті құрама вольтметрлер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Электрөлшеуіш қалқандық аспаптар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зертханаға 2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Зертханалық автотрансформаторлар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зертханаға 2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 көзі аккумулятор батареясы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Гелийлі аккумулятор батареясы (қызмет көрсетілмейтін)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Қорек көзінің күйін талдағыш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кафедраға 1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А, 220/12 - 24 В қоректендіру көздері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Сымды байланыс құралдары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Далалық коммутаторлар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Мобильдік аналогтік шағын АТС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 шағын АТС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пәннің оқу сыныбына 2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коммутаторлар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Сөйлесу құрылғылары (конференц байланыс типіндегі)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Далалық телефон аппараттары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 типті телефон аппараттары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Радиотелефон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концентраторлары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объектілердегі телефон байланысы құралдары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нөмірлік телефон станциясы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желісінде шу тудыруға арналған бұйым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Стационарлық сканерлеу қабылдағышы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Мобильді сканерлеу қабылдағышы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Өріс индикаторы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Радиожиілікелшеуіш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Ауқымды хабар тарату аппаратурасы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Тасымалданатын, түрлі-түсті бейнелі теледидар қабылдағыштары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Стационарлық, түрлі-түсті бейнелі теледидар қабылдағыштары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сыныбына біреу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Серверлік типті желілік орталық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DVD МР-3 магнитолалары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пәніне біреу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Қуаты 50 Вт дейінгі аудио күшейткіштері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Әскери оқу-жаттығу зымырандық-артиллериялық мүлікпен</w:t>
      </w:r>
      <w:r>
        <w:br/>
      </w:r>
      <w:r>
        <w:rPr>
          <w:rFonts w:ascii="Times New Roman"/>
          <w:b/>
          <w:i w:val="false"/>
          <w:color w:val="000000"/>
        </w:rPr>
        <w:t>жабдықтау нормалары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7"/>
        <w:gridCol w:w="2651"/>
        <w:gridCol w:w="630"/>
        <w:gridCol w:w="1840"/>
        <w:gridCol w:w="1354"/>
        <w:gridCol w:w="1354"/>
        <w:gridCol w:w="1355"/>
        <w:gridCol w:w="1519"/>
      </w:tblGrid>
      <w:tr>
        <w:trPr>
          <w:trHeight w:val="30" w:hRule="atLeast"/>
        </w:trPr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 атауы </w:t>
            </w:r>
          </w:p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бірлігі 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Тактикалық зымыран бөлімшелері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бөлімшелері 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Қолданылу мерзімі (жыл)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Взвод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Батарея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Дивизион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Тактикалық зымыран құрамалары мен бөлімдері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кесінді зымырандары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оқ-дәрілердің құрамдас бөліктері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артиллериядан оқ ату элементтері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оқу-жаттығу бөлімдері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аспаптарының жиынтықтары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Ұшыру қондырғысының тораптары мен механизмдерінің жиынтықтары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Бағыттөсегіштер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Гидробағыткөрсеткіштері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Топобайланыстың жолдары мен бағытын елестеткіштер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Азимутальдық қондырғысы бар буссольдар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Жерүсті өлшеулерінің метеорологиялық аспаптары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Зымыран кешенінің стационарлық тренажерлары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кешендері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Гидрожетектің стационарлық тренажері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тренажері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Гирокомпас пен теодолиттің есептеу жүйесінің макеті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Жұлдызды аспан картасының макеті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Метеодеректерді пысықтауға арналған аспаптар макеті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Зымыран бортының макеті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Зымыранның тұрақтандыру жүйесінің макеті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Бағыттөсеуші және гиробағыткөрсеткіші схемасының кинематикалық макеті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Метеостанциялардың функционалдық схемасының макеті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Бөлімдер мен бөлімшелерді жауынгерлік қолдану негіздері бойынша стенділер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тактикалық нормативтер мен жауынгерлік құжаттар үлгілерінің стенділері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Ұшыру қондырғысына техникалық қызмет көрсету бойынша стенділер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жауынгерлік бөлімдер бойынша оқыту құралдарының жиынтығы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Оқытудың электрлендірілген құралдар жиынтығы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Геодезиялық белгілерімен жергілікті жердің бедерлік макеті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Диапроекторлар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Магнитофондар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Теледидарлар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Бейнемагнитофондар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Артиллерия құрамалары мен бөлімде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Дүрбілер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Буссольдер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Қашықтық өлшеуіштер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Теодолиттер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Гирокомпастар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Түнгі көру құралдары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Навигациялық топобайланыс аппаратурасы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 атуды басқару құралдары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Түзету есептобының аспаптары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Штаттық зеңбірек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1**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кесінді агрегаттары мен тораптары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1**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Кесінді және бөлшектенетін атыстар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1**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Кесінді және бөлшектенетін жарғыштар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1**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Зеңбірек тазалауға арналған керек-жарақ жинақтары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1**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Дыбыс өлшеу станциясы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Радиотехникалық станциялар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Метеорологиялық станциялар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Радиозондтар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Электрөлшеуіш аспаптары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салатын аспаптар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Жиналмалы ұңғылар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батареяға 1-ден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 ату есептобының тренажерлары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Механик-жүргізушілердің тренажерлары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Гирокомпас операторының бейімделу тренажерлары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атыстары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Оқтаушыларды жаттықтыруға арналған станоктар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 атуды басқару аспабының макеті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Артиллериялық түзеткіштің макеті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Логарифметикалық сызық макеті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Көрнекі құралдарды орналастыруға арналған қалқан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Қару-жарақ үлгілері макеттерінің жинағы бар жергілікті жердің бедерлік макеті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Магнитофондар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 шабуылына қарсы қорғаныс бөлімшелері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зымырандары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Электрлендірілген стенділер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 аппаратурасы бар оқу-жаттығу зымырандары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Зымырандардың габариттік-салмақтық макеттері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Кесінді зымырандар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Зымырандардың қолданыстағы электрлендірілген макеттері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Электрлендірілген стенділер жиынтығы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Механик-жүргізушілердің зымыранды басқару бойынша стационарлық тренажерлары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Ұшыру қондырғысы операторларының тренажерлары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Базалық шасси бойынша сынып жабдығының жиынтығы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Жауынгерлік есептоптар жұмысын объективті бақылау аппаратурасы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Жауынгерлік жұмыс бойынша плакаттар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ЗБ тактикалық кешендер немесе оқу-жаттығу кешендері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Практикалық жаттығу кешендері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мм оқу-жаттығу зениттік пушкасы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зеңбірек көздеу станциялары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Стереоскоптар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Буссольдар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 макеттер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Анықтау және нысана көрсету станциялары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Магнитофондар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- Әр дивизион қамтамасыз етіледі. </w:t>
      </w:r>
    </w:p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Әскери оқу-жаттығу броньды танк, автомобиль мүлкімен және</w:t>
      </w:r>
      <w:r>
        <w:br/>
      </w:r>
      <w:r>
        <w:rPr>
          <w:rFonts w:ascii="Times New Roman"/>
          <w:b/>
          <w:i w:val="false"/>
          <w:color w:val="000000"/>
        </w:rPr>
        <w:t>арнайы техникалық құралдармен жабдықтау нормалары</w:t>
      </w:r>
      <w:r>
        <w:br/>
      </w:r>
      <w:r>
        <w:rPr>
          <w:rFonts w:ascii="Times New Roman"/>
          <w:b/>
          <w:i w:val="false"/>
          <w:color w:val="000000"/>
        </w:rPr>
        <w:t>14.1. Қазақстан Республикасы Қарулы Күштерінің, басқа да</w:t>
      </w:r>
      <w:r>
        <w:br/>
      </w:r>
      <w:r>
        <w:rPr>
          <w:rFonts w:ascii="Times New Roman"/>
          <w:b/>
          <w:i w:val="false"/>
          <w:color w:val="000000"/>
        </w:rPr>
        <w:t>әскерлері мен әскери құралымдарының құрамалары мен бөлімдері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3114"/>
        <w:gridCol w:w="698"/>
        <w:gridCol w:w="967"/>
        <w:gridCol w:w="967"/>
        <w:gridCol w:w="1055"/>
        <w:gridCol w:w="2581"/>
        <w:gridCol w:w="1682"/>
      </w:tblGrid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 атауы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бірлігі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Мотоатқыш бригадасы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Механикаландырылған бригада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Десанттық-шабуылдау бригадасы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Республикалық ұланның және ІІМ ІӘ бөлімдері мен бөлімшелері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Қолданылу мерзімі (жыл) 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стендісі (танк, ЖЖМ, БТР)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Танкілік оқу сыныбы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ЖЖМ оқу сыныбы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БТР оқу сыныбы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ЖЖМ оқу мұнарасы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Автоматты (танкіні) оқтау стендісі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Танкіні жүргізу тренажері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БТР (ЖЖМ) жүргізу тренажері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БТР (ЖЖМ) көздеушісін дайындау тренажері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14.2. Ұлттық қауіпсіздік комитетінің әскери оқу орындары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14.2-кіші бөлімге өзгеріс енгізілді - ҚР Үкіметінің 25.02.2013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7513"/>
        <w:gridCol w:w="369"/>
        <w:gridCol w:w="1978"/>
        <w:gridCol w:w="1504"/>
      </w:tblGrid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 атауы 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бірлігі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ҰҚК Шекара қызметі академиясы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Қолданылу мерзімі (жыл) 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 - 765 (675), УК - 49 Б (4905) типті оқу сыныбы жабдығының жиынтығы 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әрбір үлгіге біреу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 - 765 (675), УКС - 70 (80) типті стенділік орындаудағы оқу сыныбы жабдығының жиынтығы 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әрбір үлгіге екеу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УДС - 765 (675, 915), УДС - 70 (80) типті қолданыстағы оқу-жаттығу стенділері жабдығының жиынтығы 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әрбір үлгіге біреу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Бейнетренажер жабдығының жиынтығы 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әрбір үлгіге біреу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8000 сағат 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тренажері жабдығының жиынтығы 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әрбір үлгіге бесеу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"Трасса - 1" типті жауынгерлік машиналарын жүргізу сапасын объективті бақылау жүйесінің жиынтығы 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әрбір үлгіге біреу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Оқу-жаттығу, кесінді ЖЖМ, МТ-ЛБ макеттері 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әрбір үлгіге біреу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жетегі бар УАЗ, ГАЗ - 3308 "Садко", ЗИЛ типті автомобильдер 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әрбір үлгіге біреу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Тұғырлар мен стенділерде аспаптар, агрегаттар мен бөлшектер жинағы бар УАЗ - 3151 оқу-жаттығу автомобилі сыныбының жиынтығы 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әрбір үлгіге екеу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Тұғырлар мен стенділерде аспаптар, агрегаттар мен бөлшектер жинағы бар ГАЗ - 3308 "Садко" оқу-жаттығу автомобилі сыныбының жиынтығы 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әрбір үлгіге біреу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4-5 жұмыс орнына бейне жобадағы жиынтықта автотренажерлар 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қамтуы бір оқу заставасының 50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%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 сағат 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және броньды танк техникасын пайдалану бойынша сыныптың оқу-жаттығу жабдығының, стенділері мен плакаттарының жиынтығы 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әрбір үлгіге біреу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қозғалысы ережелерін үйренуге арналған бағдарламалық қамтамасыз етілген компьютерлік сынып 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әрбір үлгіге біреу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14.3. Ұлттық қауіпсіздік комитетінің шекаралық бақылау бөлімшелері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7471"/>
        <w:gridCol w:w="501"/>
        <w:gridCol w:w="1850"/>
        <w:gridCol w:w="1208"/>
      </w:tblGrid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 атауы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бірлігі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Қолданылу мерзімі (жыл)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техникалық құралдар 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"Бақылаушы" АЖО ПТК ЕИС "Бүркіт" жиынтығы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перифериялық жабдықтың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құжаттамаға сәйкес 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Мобильді АЖО "Бақылаушы" ПТК ЕИС "Бүркіт" жиынтығы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пән бойынша 5 жиынтық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құжаттамаға сәйкес 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АЖО "Тереңдетілген бақылау" ПТК ЕИС "Бүркіт" жиынтығы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пән бойынша 5 жиынтық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құжаттамаға сәйкес 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"Поиск - 2У" ауысым айналары жиынтығы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пән бойынша 10 жиынтық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құжаттамаға сәйкес 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"Поиск - 2ДА" типті толық тексеретін аспап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пән бойынша 5 жиынтық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құжаттамаға сәйкес 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"Поиск - ТВ" типті толық тексеретін аспап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пән бойынша 5 жиынтық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құжаттамаға сәйкес 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"GPS" жаһандық бекіту аспаптары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пән бойынша 5 жиынтық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құжаттамаға сәйкес 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"ЭТ - 10 - 20" оптикалық-талшықты эндоскоптары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пән бойынша 5 жиынтық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құжаттамаға сәйкес 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"ФД - 5" типті толық тексеретін қолшам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пән бойынша 5 бірлік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құжаттамаға сәйкес 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"ВМ-611" типті қол металл іздегіші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пән бойынша 5 бірлік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құжаттамаға сәйкес 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"Гастроль - П" типті толық тексеретін құрал жинағы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пән бойынша 5 жиынтық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құжаттамаға сәйкес 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"Регула - 2003", "Регула - 4003" типті құжаттарды зерттеу және тексеру аспабы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перифериялық жабдықтық 25 жиынтығы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құжаттамаға сәйкес 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Дефектоскоп, "Бастер" типті аспап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пән бойынша 5 бірлік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құжаттамаға сәйкес 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 мәжбүрлеп тоқтатуға арналған құрал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пән бойынша 5 бірлік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құжаттамаға сәйкес 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радиациялық бақылау аспаптары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пән бойынша 5 бірлік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құжаттамаға сәйкес 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Есірткі заттарын анықтауға арналған реактивтер жинағы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пән бойынша 15 жиынтық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Психотроптық заттарды анықтауға арналған реактивтер жинағы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пән бойынша 15 жиынтық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Прекурсорларды анықтауға арналған реактивтер жинағы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пән бойынша 15 жиынтық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навигация құралдары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пән бойынша 1 базалық жиынтық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құжаттамаға сәйкес 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Радионавигациялық аппаратура және кемелік спутниктік навигациялық кешендер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пән бойынша 1 базалық жиынтық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құжаттамаға сәйкес 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Навигациялық және штурмандық аспаптар, құрылғылар мен жабдықтар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төрт оқитынға біреу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құжаттамаға сәйкес 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Бұзушылықтар (қылмыс) іздерін (таңбаларын) белгілеу және тану құралдары мен мүлкі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 жүзіндегі қажеттілігі бойынша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құжаттамаға сәйкес 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жұмыстарды механикаландыру құралдары, инженерлік мүлік, оқу-жаттығу оқ-дәрілері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пән бойынша 2 жиынтық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құжаттамаға сәйкес 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Кино-фотозертханаға арналған жабдық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режимін анықтау және қамтамасыз етудің техникалық құралдары 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Стационарлық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пән бойынша 3 жиынтық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Тасымалданатын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төрт оқитынға біреу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Объектіге кіруді шектеу және бақылау жүйесі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Аэроұтқыр әскерлерінің құрамалары мен бөлімдерін, Қазақстан</w:t>
      </w:r>
      <w:r>
        <w:br/>
      </w:r>
      <w:r>
        <w:rPr>
          <w:rFonts w:ascii="Times New Roman"/>
          <w:b/>
          <w:i w:val="false"/>
          <w:color w:val="000000"/>
        </w:rPr>
        <w:t>Республикасы Қарулы Күштерінің, басқа да әскери құралымдарының</w:t>
      </w:r>
      <w:r>
        <w:br/>
      </w:r>
      <w:r>
        <w:rPr>
          <w:rFonts w:ascii="Times New Roman"/>
          <w:b/>
          <w:i w:val="false"/>
          <w:color w:val="000000"/>
        </w:rPr>
        <w:t>әскери оқу-жаттығу парашюттік-десанттық мүлікпен жабдықтау</w:t>
      </w:r>
      <w:r>
        <w:br/>
      </w:r>
      <w:r>
        <w:rPr>
          <w:rFonts w:ascii="Times New Roman"/>
          <w:b/>
          <w:i w:val="false"/>
          <w:color w:val="000000"/>
        </w:rPr>
        <w:t>нормалары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0"/>
        <w:gridCol w:w="4117"/>
        <w:gridCol w:w="923"/>
        <w:gridCol w:w="2696"/>
        <w:gridCol w:w="2224"/>
      </w:tblGrid>
      <w:tr>
        <w:trPr>
          <w:trHeight w:val="30" w:hRule="atLeast"/>
        </w:trPr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 атауы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бірлігі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Қолданылу мерзімі (жыл) </w:t>
            </w:r>
          </w:p>
        </w:tc>
      </w:tr>
      <w:tr>
        <w:trPr>
          <w:trHeight w:val="30" w:hRule="atLeast"/>
        </w:trPr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Парашютшілердің біріздендірілген тренажерлары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Парашют мұнаралары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Мұнаралық парашюттер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Аспалы жүйеге арналған стапельдер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Аспалы жүйелер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Парашют трамплиндері (20 адамға)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Ұшақтар (тікұшақтар) макеттері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Қосалқы парашютті ашуға арналған тренажерлар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Мұнараны басуға арналған тренажерлар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Тізе-табан буындарын нығайтуға арналған тренажерлар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Қосалқы парашюттер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Қосалқы оқу-жаттығу парашюттері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оқу-жаттығу парашюттері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Оқу-жаттығулық парашют аспаптары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конусты оқу-жаттығу рамкалары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Аспалы жүйені ажыратуға арналған оқу-жаттығу құлыптары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Кесінді оқу-жаттығу парашют жүйелері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Парашютшінің манекені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Парашютші-десантшының киім-кешегі мен жабдығы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Парашютші-десантшының жауынгерлік жинау заттарының макеті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Түсіру ауданының электрлеңдірілген жергілікті жер макеті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Парашюттік-десанттық оқу-жаттығу қабы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Парашюттік-десанттық қапқа автоматты оқу-жаттығу құрылғылары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Парашюттік оқу-жаттығу платформалары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Көпшатырлы оқу-жаттығу парашют жүйелері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Парашют платформалары жиынтығынан автоматты оқу-жаттығу құрылғылары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Парашют платформалары жиынтығынан кесінді автоматты оқу-жаттығу құрылғылары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Парашюттік-реактивті оқу-жаттығу жүйелері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Дәрілік реактивті оқу-жаттығу жүйелері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щуптары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Кесінді реактивті оқу-жаттығу қозғалтқышы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Кесінді оқу-жаттығу щуптары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 көтергіштігі 2,5 тонна электр бөлшектері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Сабаққа арналған үстелдер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Эндиаскоптар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Зениттік артиллерияның командирлік түтіктері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Кинологтар топтарын арнайы мүлікпен жабдықтау нормалары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7145"/>
        <w:gridCol w:w="554"/>
        <w:gridCol w:w="1763"/>
        <w:gridCol w:w="1433"/>
      </w:tblGrid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 атауы 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бірлігі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Қолданылу мерзімі (жыл) 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Итке арналған ағаш күрке 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итке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Былғары қарғыбау 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итке 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қарғыбау 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итке 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Парфос 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итке 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Мойын жіп 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итке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Шынжыр 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итке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Былғары тұмылдырық 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итке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Былғары шлея 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итке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Былғары қамшы 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итке 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Тәттілерге арналған сумка 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итке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Щетка 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итке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Тарақ 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итке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Қырғыш 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итке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Вольерді тазалауға арналған щетка 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итке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Комбинезон 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кинологқа 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Кинолог кеудешесі 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кинологқа 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Үйрету костюмі 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Брезент плащ 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кинологқа 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Үйрету жеңі 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кинологқа 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1,5 - 2 м қысқа мойын жіп/10 - 20 м ұзын мойын жіп: 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брезент, капрон тоқыма баудан; 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итке 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1/1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былғарыдан 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2/2 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Түбіттарақ 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итке 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кинолог киімі 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топқа (бөлімшеге) 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Вольерді жинауға арналған металл қалақ 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итке 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Вольерді жинауға арналған қалақ күрек (үшкір) 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итке 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Жалаушалар жиынтығы 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топқа 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жерді, үй-жайларды, көлік құралдарын тінтуге арналған оқу-жаттығу жиынтығы 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топқа 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Заттарды үлестірмелі сұрыптауға арналған оқу-жаттығу жиынтығы 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топқа 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Заттарды үлестірусіз сұрыптауға арналған оқу-жаттығу жиынтығы 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топқа 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Жарылғыш заттардың иісін елестетін оқу-жаттығу реквизиттерінің жинағы 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топқа 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Есірткі заттарының иісін елестетін оқу-жаттығу реквизиттерінің жинағы 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топқа 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3-сыныпты итке броньды кеудеше 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топқа 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Иттерді тасымалдауға арналған контейнер 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итке 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Қазақстан Республикасы Қарулы Күштерінің, басқа да</w:t>
      </w:r>
      <w:r>
        <w:br/>
      </w:r>
      <w:r>
        <w:rPr>
          <w:rFonts w:ascii="Times New Roman"/>
          <w:b/>
          <w:i w:val="false"/>
          <w:color w:val="000000"/>
        </w:rPr>
        <w:t>әскерлері мен әскери құралымдарының құрамалары мен бөлімдерін</w:t>
      </w:r>
      <w:r>
        <w:br/>
      </w:r>
      <w:r>
        <w:rPr>
          <w:rFonts w:ascii="Times New Roman"/>
          <w:b/>
          <w:i w:val="false"/>
          <w:color w:val="000000"/>
        </w:rPr>
        <w:t>негізгі оқу сыныптарымен жабдықтау нормалары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8"/>
        <w:gridCol w:w="8095"/>
        <w:gridCol w:w="1487"/>
      </w:tblGrid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сыныптарының атауы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Қарулы Күштерінің, ұлттық қауіпсіздік органдарының, Ішкі істер министрлігі Ішкі әскерлер комитетінің құрамалары мен бөлімдерінде және Қорғаныс министрлігінің әскери оқу орындарында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Тактикалық даярлық (тактикалық - арнайы даярлық *)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Радиациялық, химиялық және бактериологиялық қорғаныс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 армиясы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Танкілер, ЖЖМ, БТР қару-жарағының және атыс қаруының материалдық бөлімі, ату негіздері мен ережелері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Жауынгерлік машиналар мен танкілерді жүргізу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 сүңгуірлерді даярлау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Жауынгерлік машиналар мен танкілерді жүргізу бойынша тренажерлік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Тәуліктік нарядты даярлау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Артиллерияның оқ атуын және атысын басқару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ТҚБЗ-ның материалдық бөлімі, одан оқ атуды және атысын басқару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артиллериялық полигон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Артиллерияның материалдық бөлімі, оқ-дәрілер мен аспаптар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Артиллериялық барлау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Зымырандық-атыс (артиллериялық-атыс) даярлығы және атуды басқару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Зениттік зеңбіректің материалдық бөлімі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Радиоэлектрондық қорғау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Барлау даярлығы, құжаттау және объективті бақылау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Көздеушілерді (көздеуші-операторларды) даярлау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Зымыранның материалдық бөлімі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даярлық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даярлық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ЖЖМ, БТР, танкінің материалдық бөлімі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Броньды танк кару-жарағы мен техникасын пайдалану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Қару-жарақ пен жауынгерлік техниканы арнайы өңдеу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Қопару ісі және инженерлік бөгеттер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жолдар, көпірлер мен өткелдер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Фортификация, бүркемелеу және сумен жабдықтау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даярлық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 мамандарын арнайы техникалық даярлау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Тренажерлар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Радиорелейлік станциялар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қуатты радиостанциялар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Командалық-штабтық машиналар және шағын қуатты радиостанциялар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Кешендік аппараттық байланыс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барлау құралдары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Әуе-десант даярлығы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Атыс даярлығы бойынша тренажерлік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Ұрысты басқару сыныбы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Жауынгерлік қызмет сыныбы **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Инженерлік-техникалық даярлау сыныбы **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әскерлерінде, радиоэлектрондық күрес бөлімдерінде және Радиоэлектроника және байланыс әскери институтында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Жедел-тактикалық және тактикалық-арнайы даярлық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Радиациялық, химиялық және бактериологиялық қорғаныс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даярлық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әскери тәртіп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Ғарыштық байланыс станциясы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Тропосфералық байланыс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Радиорелейлік станциялар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Көпарналы электр байланысы және кростық құрылғы аппаратуралары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Командалық-штабтық машиналар және шағын қуатты радиостанциялар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Оператор-радиотелеграфшыларды даярлау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полигоны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 бақылау және оның қауіпсіздігі аппаратуралары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Құпияландыратын аппаратура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Оператор-телеграфшыларды даярлау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Байланыстың далалық кабельдерінің көпарналы жүйесі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Электрмен қоректендіру құрылғылардың мамандарын даярлау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Жүргізушілерді даярлау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Кедергі станциялары (УҚТ радиобайланыс)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Кедергі станциялары (УҚТ радиобайланыс)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Кедергі станциялары (жақын радионавигациялық УҚТ радиобайланысы)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Радиолокациялық кедергі станциялары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Кедергі станциялары (артиллериялық оқ-дәрілер радиожарғыштары)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Анықтау және нысана көрсету аппаратуралары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Радиопеленгаторлық станциялар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Радиолокациялық және радиотехникалық барлау станцияларының материалдық бөлімі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 және радиорелейлік байланыс станциялары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Оператор-радиотелеграфшыларды арнайы даярлау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Радиотелефоншыларды арнайы даярлау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Кешендік техникалық бақылау мамандарын даярлау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Фотозертхана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Радиошеберлерді арнайы даярлау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Офицерлерді арнайы даярлау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Барлау аппаратурасы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Электрмен қоректендіру құрылғылары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Радиополигон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Ракета әскерлері мен артиллериясының құрамалары мен бөлімдерінде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Тактикалық даярлық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Атысты және оқ атуды басқару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Қару-жарақтың материалдық бөлімі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ШАЕЖ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Оқ-дәрілердің материалдық бөлімі және пайдалану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Топогеодезшілер және есептеушілер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Радиолокациялық станциялар мен метеодаярлау аспаптарының материалдық бөлімі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Артиллериялық барлау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даярлық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Радиациялық, химиялық және бактериологиялық қорғаныс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даярлық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Радиотелефоншылар және телеграфшылар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Тәуліктік нарядты даярлау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Автотехниканың материалдық бөлімі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Реактивті артиллерия зеңбірегі мен жауынгерлік машиналарының материалдық бөлімі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жүру ережелері және машиналарды жүргізу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медициналық даярлық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Фотограмметрия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даярлық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даярлық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 шабуылына қарсы қорғаныс әскерлерінің бөлімшелерінде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Тактикалық даярлық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Радиациялық, химиялық және бактериологиялық қорғау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Зымырандық-атыс даярлығы және оқ атуды басқару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Зымырандарды бағыттау станциясының материалдық бөлімі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Зымыранның, ұшыру қондырғысының және ұшыруды басқару жүйесінің материалдық бөлімі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Базалық өздігінен жүретін машинаның материалдық бөлімі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ЗЗКП-ның және ЗЗК-ның материалдық бөлімі, пайдалану және оқ ату негіздері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Радиобиіктік өлшеуіштердің материалдық бөлімі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Регламенттеу-дәлдеу жұмыстарының мамандарын даярлау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Көліктік-оқтау және көліктік машиналарының материалдық бөлімі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Радиостанциялар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Телеграфшыларды даярлау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Жылжымалы байланыс тораптары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Радиоқабылдағыш машиналар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Тәуліктік нарядты даярлау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даярлық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топография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Тренажерлік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Радиоэлектрондық қорғау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Кезекші ауысымдар мен жауынгерлік есептопқа нұсқау беру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Барлау даярлығы, құжаттандыру және объективті бақылау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Елтану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әскерлерде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Тактикалық арнайы даярлық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Барлау және сүңгуір даярлығы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Қопару ісі және инженерлік бөгеттер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жолдар, көпірлер және өткелдер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Фортификация, бүркемелеу және сумен жабдықтау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Әскери-инженерлік іс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Тренажерлар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Радиациялық, химиялық және бактериологиялық қорғау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Радиомамандар және телефонистер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қуатты радиостанциялар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қуатты радиостанциялар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Командалық-штабтық машиналар станциялары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даярлық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Аэроұтқыр әскерлерінде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Бөлімшелерді тактикалық даярлау және ұрыста басқару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Офицерлерді даярлау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Барлау даярлығы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БТР (ЖЖМ) қару-жарағының материалдың бөлімі, оқ ату негіздері мен ережелері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мм қосарланған зениттік құрылғының материалдық бөлімі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ЗЗКП-ның материалдық бөлімі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Әуе-десант даярлығы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Жауынгерлік машиналарды жүргізу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Жауынгерлік машиналардың материалдық бөлімі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Автомобильдердің материалдық бөлімі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даярлық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Қопару ісі және инженерлік бөгеттер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Ядролық-мина бөгеттері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жолдар, көпірлер және өткелдер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Радиациялық химиялық және бактериологиялық қорғау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топографиялық және метеорологиялық даярлық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Десантшының ұрыс тәсілдері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және байланыс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Құпияландыратын аппаратура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бойынша даярлық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медициналық даярлық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 қорғанысы күштері әскери-әуе күштерінің құрамалары мен бөлімдерінде және Әскери институтында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Ұшақтар (тікұшақтар)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Авиациялық қозғалтқыштар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Авиациялық жабдық және ұшақтарды (тікұшақтарды) автоматты басқару кешендері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Ұшақтардың (тікұшақтардың) радиоэлектрондық кешендері мен жүйелері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Ұшақтардың (тікұшақтардың) авиациялық қару-жарағының кешендері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Радиоэлектрондық күрес және барлау құралдары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Борттық аппаратура және ҚБА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Десанттық жабдық және оны қолдану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Зымыран және арнайы қару-жарақ құрылымы және оған қызмет көрсету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Ұшулардың практикалық аэродинамикасы және қарқыны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Объективті бақылау құралдары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 барлауы және радиоэлектрондық күрес тактикасы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Жаппай қырып-жою қаруынан қорғау және әскери-медициналық даярлық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Тренажерлар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Ұшу алдындағы даярлық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Ұшақ жүргізу (тікұшақ жүргізу)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Жауынгерлік қолдану және әуе-оқ ату даярлығы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 барлауы деректерін жинау және өңдеу есептоптарын даярлау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және РТЖ, ұшуларды автоматтандырылған басқару құралдары және командалық пункттердің, ӘҚБ БО және АО БЖ есептоптарын даярлау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және ұшулардың РТЖ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Парашюттік және іздеу-құтқару даярлығы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ҚБҰА жерүсті қамтамасыз ету құралдары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ҚБҰА ұшуларын топогеодезиялық қамтамасыз ету және ұшу бағдарламаларын даярлау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Ұшып өтетін экипаждарды даярлау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Ұшуларға басшылық жасау топтарын және командалық пункттер есептоптарын даярлау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Республикалық ұланының әскери бөлімдерінде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2"/>
        <w:gridCol w:w="3026"/>
        <w:gridCol w:w="1318"/>
        <w:gridCol w:w="1685"/>
        <w:gridCol w:w="2539"/>
        <w:gridCol w:w="1320"/>
      </w:tblGrid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Сыныптар атауы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аппарат үшін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бөлімдер үшін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бөлімшелері бар бөлімдер үшін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бөлімдер үшін 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Офицерлерді арнайы тактикалық даярлау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Компьютерлік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Сержанттарды арнайы тактикалық даярлау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Атыс дайындығы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Атыс дайындығы тренажерлары сыныбы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РХБҚ сыныбы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даярлық сыныбы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сыныбы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тренажерлары сыныбы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БТР (ЖЖМ) материалдық бөлімі сыныбы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даярлық сыныбы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Жауынгерлік машиналарды жүргізу сыныбы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Жауынгерлік қызмет сыныбы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объектіге 1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объектіге 1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Тәуліктік нарядты даярлау сыныбы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Жұмылдыру даярлығы сыныбы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құралдары мен аспаптарға арналған қойма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қауіпсіздік комитеті Әскери</w:t>
      </w:r>
      <w:r>
        <w:br/>
      </w:r>
      <w:r>
        <w:rPr>
          <w:rFonts w:ascii="Times New Roman"/>
          <w:b/>
          <w:i w:val="false"/>
          <w:color w:val="000000"/>
        </w:rPr>
        <w:t>полиция, Әскери қарсы барлау департаменттерінде,</w:t>
      </w:r>
      <w:r>
        <w:br/>
      </w:r>
      <w:r>
        <w:rPr>
          <w:rFonts w:ascii="Times New Roman"/>
          <w:b/>
          <w:i w:val="false"/>
          <w:color w:val="000000"/>
        </w:rPr>
        <w:t>Шекара қызметі академиясында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Кіші бөлім жаңа редакцияда - ҚР Үкіметінің 25.02.2013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8"/>
        <w:gridCol w:w="4078"/>
        <w:gridCol w:w="1843"/>
        <w:gridCol w:w="4541"/>
      </w:tblGrid>
      <w:tr>
        <w:trPr>
          <w:trHeight w:val="3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сыныптарының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полиция Әскери қарсы барлау департаменті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ҰҚК Шекара қызметі академиясы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Дәрісханалар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оқу дивизионына (батальонға) біреу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кеңестің отырыс залы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сыныбы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оқу заставасына біреу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сынып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пәніне, қару-жарақтың бір типті қару-жарақ құралдары тобына, техникалық жабдыққа біреу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шеберханалар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түріне біреу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кабинет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оқу дивизионына, кафедраға, факультетке, оқу- әдістемелік басқармаға біреу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Кафедраның зертханашы бөлмесі, препараторлық бөлмесі, дикторлық бөлмесі, шеберханасы, оқу телестудиясы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жүзіндегі қажеттілігі бойынша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Оқытушылар құрамының кабинеті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оқытушыға біреу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 басшысының (орынбасарының) кабинеті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адамға біреу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адамға біреу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құралдарын сақтауға арналған қойма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кафедраға біреу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Қару-жарақтың оқу құралдарын сақтауға арналған қойма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қару-жарақтың бір типті құралдар тобына біреу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кітапханасы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кітапхана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орнына екеу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 кітапханасы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орнына екеу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Қару-жарақтық оқу құралдарын электрмен қоректендіру көздерін дайындауға арналған бөлме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кафедраға біреу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Кинофотозертхана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Қорғаныс және шабуылдау тақырыбы бойынша тактикалық алаңды</w:t>
      </w:r>
      <w:r>
        <w:br/>
      </w:r>
      <w:r>
        <w:rPr>
          <w:rFonts w:ascii="Times New Roman"/>
          <w:b/>
          <w:i w:val="false"/>
          <w:color w:val="000000"/>
        </w:rPr>
        <w:t>жабдықтауға арналған материалдармен жабдықтау нормалары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4"/>
        <w:gridCol w:w="7038"/>
        <w:gridCol w:w="1528"/>
        <w:gridCol w:w="1820"/>
      </w:tblGrid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объектісінің (құрылысының), оқу-жаттығу орнының, макетінің атауы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(дана)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Қолданылу мерзімі (жыл) 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сыныбы бар 2 қабатты орталық командалық пункт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командалық пункт астындағы темір бетоннан блиндаж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Қалқасы және темір бетон блиндажы бар көру алаңқайы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Стационарлық мотошығырларға арналған темір бетоннан бүркеме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Жылжымалы мотошығырларға арналған темір бетоннан бүркеме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Басшылық жолы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Мынадай нысана құрылғысына арналған бүркеме: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АМС;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АНҚ;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КНКҚ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Коммутациялық аппаратураға арналған жерүсті құрылғысының болат табақтан бүркеме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 атудың негізгі бағыт белгісі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Аймақты бүйірден қорғау белгісі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үлгісіндегі елді мекен пунктінің учаскесі: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қабатты ғимарат;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қабатты ғимарат;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қираған ғимарат;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Мотоатқыштар және танк роталарынық қорғаныс ауданы (нұсқа)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30% бүркемелер мен қосымша қатынас жолдарына арналған қиын жолдарды жасау кезінде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Күшейтілген мотоатқыштар ротасының тірек пункті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30% бүркемелер мен қосымша қатынас жолдарына арналған қиын жолдарды жасау кезінде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және екінші эшелондардың күшейтілген мотоатқыштар взводы тірек пункті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30% бүркемелер мен қосымша қатынас жолдарына арналған қиын жолдарды жасау кезінде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Алдыңғы бекіністегі мотоатқыштар ротасының тірек пункті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30% бүркемелер мен қосымша қатынас жолдарына арналған қиын жолдарды жасау кезінде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Батальон командирінің командалық-бақылау пункті (КБП)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Взвод (рота) командирінің КБП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Взвод (рота) командирінің ашық бақылау құрылысы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адамдық саңылауы бар автоматтан тұрып атуға арналған окоп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адамдық саңылауы бар екі атқышқа арналған окоп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Оқшашардан тұрып атуға арналған окоп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Жарықшаққа қарсы күнқағары бар оқшашардан тұрып атуға арналған окоп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Танкіге қарсы кол гранатаатқышынан (реактивті жаяу әскер есептобының) атуға арналған окоп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АГС-17 гранатаатқышынан атуға арналған окоп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Атқыш-зенитшіге арналған окоп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СПГ станокгі танкіге қарсы гранатаатқышқа арналған окоп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9К111 (9К115) бұйымына арналған окоп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Траншеялар мен қатынас жолдарының қиын жолдарына арналған (10 м-ге)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Бөлімшеге бүркемеленген саңылау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Бөлімшеге (экипажға) ағаш материалынан шаппай құрастырылған блиндаж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Шаппай құрастырылған пана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Мотоатқыштар ротасы (танк ротасы) орналасқан аудан (бастапқы аудан)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Ықтимал қарсылас армиясының мотожаяу әскер ротасының тірек пункті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Ядролық-миналық және инженерлік бөгеттер учаскесі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Қарсыластың ядролық фугастарының макеті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Ядролық фугастарға арналған құдық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Танкіге қарсы ор (100 м-ге)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Танкіге қарсы бағандардан немесе тікендерден бөгет (50 м-ге)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Авиабомбалардың, снарядтардың шұңқырлары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 макеті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БТР (ЖЖМ) макеті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Зеңбірек макеті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Минаатқыш макеті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макеті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тактикалық оқу-жаттығу алаңы бақылау жолағын жабдықтауға арналған материалдар шығысының нормалары </w:t>
      </w:r>
    </w:p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Тактикалық оқу-жаттығу алаңының бақылау жолағын жабдықтауға</w:t>
      </w:r>
      <w:r>
        <w:br/>
      </w:r>
      <w:r>
        <w:rPr>
          <w:rFonts w:ascii="Times New Roman"/>
          <w:b/>
          <w:i w:val="false"/>
          <w:color w:val="000000"/>
        </w:rPr>
        <w:t>арналған материалдармен жабдықтау нормалары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5"/>
        <w:gridCol w:w="8263"/>
        <w:gridCol w:w="1141"/>
        <w:gridCol w:w="1551"/>
      </w:tblGrid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объектісінің (құрылысының), оқу-жаттығу орнының, макетінің атауы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(дана)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Қолданылу мерзімі (жыл)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Мотоатқыштар взводы (танк взводы) орналасқан аудан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ЖЖМ-ға арналған бүркеме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Танкіге арналған бүркеме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құрамға арналған саңылау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АГС-17-ге арналған окоп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АМС нысана құрылғысына арналған бүркеме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8 нысана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Десант түсіруді және авиация шабуылуын елестетуге арналған құрылғы (әуе нысаналары бойынша атуға үйретуге арналған күңгірт құрылғыға ұқсас)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Мотоатқыштар взводының (танк взводы) тірек пункті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Бөлімшеге толық бағдар бекінісі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 жолы (200 м)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Взвод командирінің командалық-бақылау пункті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Мотоатқыштар взводына блиндаж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Мыналарға арналған окоп: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танк;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ЖЖМ (БТР)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Сымды бөгет (200 м)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Мина алаңы учаскесі (150 м)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 (пайда болатын)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Мынадай нысана құрылғысына арналған бүркеме: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АМС;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АНҚ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қабатты екі сыныпты командалық пункт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Ықтимал қарсыластың тірек пункті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Мотожаяу әскер бөлімшесіне арналған бекініс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Мыналарға арналған окоп: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танк;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ЖЖМ (БТР);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ТҚБЗ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Взвод командирінің командалық-бақылау пункті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Мина алаңы (200 м)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Сымды бөгет (100 м)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Танкіге қарсы бағандардан және тікендерден бөгет (50 м)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 макеті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БТР макеті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Шеті тұйықталған темір жол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Мынадай нысана құрылғысына арналған бүркеме: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АМС;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АНҚ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ЖМС (ЖНҚ) электр жетектерінің болат табақтан бүркемесі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8, 9, 10, 12, 126, 136 нысаналар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Танкілерге қарсы күреске арналған учаске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Бөлімшеге арналған окоп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Тізерлеп және тұрып атуға арналған окоп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Кірпіш қабырға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 макеті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Шұңқыр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Шеті тұйықталған темір жол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ЖМС (ЖНҚ) электр жетектерінің болат табақтан бүркемесі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үлгісіндегі елді мекен пунктінің құрылысы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қабатты ғимарат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қабатты ғимарат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Қираған ғимарат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Бөлімше арналған бекініс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ЖЖМ-ға (БТР-ға) арналған окоп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Шеті тұйықталған темір жол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Танкіге қарсы бағандардан бөгет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Сымды бөгет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Мина алақы (50 м)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АМС нысана құрылғысына арналған бүркеме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ЖМС (ЖНҚ) электр жетектерінің болат табақтан бүркемесі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8, 9, 10, 12 нысаналар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 ошақтары учаскесі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 қабырға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Кірпіш қабырға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Құлама үйінді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өтпе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 макеті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бөгеттер және бөгеттер аймақтары учаскесі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Танкіге қарсы ор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Сымды бөгет (50 м)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Танкіге қарсы тікендерден бөгет учаскесі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Танкіге қарсы бағандардан бөгет учаскесі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Сымды бөгет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Макет: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танк;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БТР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Минасыздандыру және мина орнату учаскесі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Миналанған үйінді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Минаалаңы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Жолтабанды көпір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Танкіге қарсы бағандардан бөгеттер учаскесі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Коммутациялық аппаратураға арналған жерүсті құрылғысының болат табақ бүркемесі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Шағын бөлімшелерді даярлау үшін тактикалық оқу-жаттығу</w:t>
      </w:r>
      <w:r>
        <w:br/>
      </w:r>
      <w:r>
        <w:rPr>
          <w:rFonts w:ascii="Times New Roman"/>
          <w:b/>
          <w:i w:val="false"/>
          <w:color w:val="000000"/>
        </w:rPr>
        <w:t>алаңын жабдықтауға арналған материалдармен жабдықтау нормалары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8910"/>
        <w:gridCol w:w="1027"/>
        <w:gridCol w:w="1152"/>
      </w:tblGrid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объектісінің (құрылысының), оқу-жаттығу орнының макетінің атауы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(дана)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Қолданылу мерзімі (жыл)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Мотоатқыштар ротасынық (танк ротасының) бастапқы ауданы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ЖЖМ-ға арналған бүркеме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Танкіге арналған бүркеме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құрамға арналған санылау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Химиялық бақылау посты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Тікелей күзетуге арналған бекініс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Атыс бекінісі: минааткыш және артиллерия батареясының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Мыналарға арналған окоп: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ТҚБЗ;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СПГ-9;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АГС-17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АМС нысана құрылғысына арналған бүркеме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8 нысана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Мотоатқыштар ротасының (танк ротасының) тірек пункті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Бөлімшеге толық бейінді бекініс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 жолы (600 м)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Рота командирінің КБП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Командирдің КБП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Блиндаж (пана)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Мыналарға арналған окоп: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танк;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ЖЖМ (БТР);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ТҚБЗ;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СПГ-9;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АГС-17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Сымды бөгет (600 м)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Мина алаңы учаскесі (150 м)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Шеті тұйықталған темір жол (100 м)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 нысанасына арналған құрылғы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 құрылғысына арналған бүркеме: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АМС;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АНҚ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жетектерге арналған болат табақ бүркемесі: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ДМТ;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ЖМС (ЖНҚ)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8, 12 нысаналар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қабатты екі сыныбы бар жоспардағы көлемі 18х12 м командалық пункт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Ықтимал қарсылас армиясының мотожаяу әскерлерінің тірек пункті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Мотожаяу әскер бөлімшесіне арналған бекініс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Мыналарға окоп: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танк;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ЖЖМ (БТР);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ТҚБЗ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Рота командирінің КБП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Взвод командирінің КБП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Мина алаңы (200 м)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Сымды бөгет (100 м)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Танкіге қарсы бағандардан және тікендерден бөгет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Мыналардың макеті: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танк;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БТР;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Қалықтап тұрған тікұшақ (N 25 нысана)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Мынадай нысана құрылғысына арналған бүркеме: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АМС;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АНҚ;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КНКҚ;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6, 7, 9, 9а, 110, 126, 36, 18а нысаналары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Ұзақ мерзімді атыс құрылысы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Ұзақ мерзімді атыс құрылысы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Сымды бөгет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Мина алаңы (50 м)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үлгісіндегі елді мекен құрылысы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қабатты ғимарат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қабатты ғимарат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Қираған ғимарат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Бөлімше арналған бекініс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6, 7, 9, 9а, 10, 10а нысаналары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бөгеттер және ядролық, химиялық шабуыл, БСК (РОЮ) элементтері учаскесі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Ядролық фугас құдығы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Ядролық фугас макеті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Танкіге қарсы ор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Шұңқыр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Мина алаңы (100 м)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Танкіге қарсы бағандардан бөгет учаскесі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Танкіге қарсы тікендерден бөгет учаскесі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Сымды бөгет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Миналанған зал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пункті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"Ланс" зымыранының макеті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Тактикалық әуе десанты құрамында іс-қимылдарды пысықтауға арналған учаске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Аспадағы қалықтап тұрған тікұшақтың макеті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Тіректегі қалықтап тұрған тікұшақтың макеті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Танкілерге қарсы күресуге арналған учаске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Бөлімше арналған окоп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Тізерлеп және тұрып ату үшін окоп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Шұңқыр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Кірпіш қабырға (3x2x0,25)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Ғимараттың қасбеті (ұзындығы 6 м, биіктігі 3 м)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Мыналардың макеті: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танк;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БТР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Шеті тұйықталған темір жол (100 м)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аспаптарға арналған болат табақ бүркеме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 ошағының учаскесі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қабатты жоспардағы мөлшері 6x6 м ғимарат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Кірпіш қабырға (3x2 м)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 (25 м)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 макеті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БТР макеті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Резервтер бекінісі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Танкіге арналған окоп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ТҚБЗ-ға арналған окоп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Миноатқыштар батареясының бекінісі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 макеті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Миноатқыш макеті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8, 12 нысаналар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кедергілерінен соғыса өту учаскесі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және қосалқы басқару пункттеріне арналған бүркеме (танкіге арналған бүркеме)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 тартқышына арналған бүркеме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БТР-ға арналған бүркеме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Құтқару-эвакуациялау тобының жеке құрамына арналған саңылау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бетон плиталармен жабдықталған су кедергісіне (су кедергісінен) кіру (шығу)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Өткел ені мен жармасын білдіретін белгілер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 өткел бойынша танктерді өткізу: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бетон плиталармен жабдықталған су кедергісіне (су кедергісінен) кіру (шығу);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өткелді белгілеуге арналған кішкене белгі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Жолтабанды көпір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Коменданттық қызметке арналған окоп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Құтқару-эвакуациялау тобының жеке құрамына арналған пана (саңылау)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Техникаға арналған бүркеме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пункттеріне арналған бүркемелер (блиндаждар)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Коммутациялық аппаратураға арналған жерүсті құрылғысының болат табақ бүркемесі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Әскери атыс алаңын (жазықты) жабдықтауға арналған</w:t>
      </w:r>
      <w:r>
        <w:br/>
      </w:r>
      <w:r>
        <w:rPr>
          <w:rFonts w:ascii="Times New Roman"/>
          <w:b/>
          <w:i w:val="false"/>
          <w:color w:val="000000"/>
        </w:rPr>
        <w:t>материалдармен жабдықтау нормалары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9"/>
        <w:gridCol w:w="5502"/>
        <w:gridCol w:w="2060"/>
        <w:gridCol w:w="2309"/>
      </w:tblGrid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объектісінің (құрылысының), оқу-жаттығу орнының, макетінің атауы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(дана)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Қолданылу мерзімі (жылы) 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қабатты екі сыныбы бар командалық пункт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ТҚГ, МП оқ атуға арналған учаске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Учаскелік басқару пункті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Жауынгерлік қоректендіру пункті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 түсті шамы бар атыс бекінісі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Шеті тұйықталған темір жол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Шеті тұйықталған темір жол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бетоннан қорғаныс қабырғалары бар г түріндегі металл бүркеме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ДМТ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ЖМС (ЖНҚ)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Мынадай нысана құрылғысына арналған бүркеме: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АМС;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АНҚ;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бағдар;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атыстың негізгі бағыт белгісі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Бүйірдегі қорғаныс аймағының белгісі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Атыс қаруынан атуға арналған учаске 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Учаскелік басқару пункті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Жауынгерлік қоректендіру пункті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 түсті шамы бар атыс бекінісі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Шеті тұйықталған темір жол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жетекке арналған темір бетоннан қорғаныс қабырғалары бар Г түріндегі металл бүркеме: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ДМШ;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ЖМС (ЖНҚ);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ЭПС (ЭЛТ)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Мынадай нысана құрылғысына арналған бүркеме: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АМС;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АНҚ;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КНКҚ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Атыстың негізгі бағыт белгісі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Бүйірдегі қорғаныс аймағының белгісі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Автоматтан атуға арналған учаске 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Учаскелік басқару пункті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Жауынгерлік қоректендіру пункті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 түсті шамы бар атыс бекінісі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Шеті тұйықталған темір жол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қабырғалары бар г-түріндегі металл бүркеме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АМҚ нысаналық құрылғысына арналған бүркеме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Атыстың негізгі бағыт белгісі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Бүйірдегі қорғаныс аймағының белгісі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Коммутациялық аппаратураға арналған жерүсті құрылғысының болат табақ бүркемесі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ЖЖМ директрисасын жабдықтауға арналған материалдармен нормалары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7"/>
        <w:gridCol w:w="6010"/>
        <w:gridCol w:w="1906"/>
        <w:gridCol w:w="2137"/>
      </w:tblGrid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объектісінің (құрылысының), оқу-жаттығу орнының, макетінің атауы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(дана)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Қолданылу мерзімі (жылы) 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қабатты екі сыныбы бар командалық пункт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Шеті тұйықталған темір жол (250 м)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Шеті тұйықталған темір жол (350 м)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жетекке арналған темір бетоннан қорғаныс қабырғалары бар Г түріндегі металл бүркеме: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ЭПС (ЭЛТ);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ЖМС (ЖНҚ)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Мынадай нысана құрылғысына арналған бүркеме: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АМС;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АНҚ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Түбін бетонмен, рельспен немесе металл арқалықтармен нығайтумен қызыл шамдармен жабдықталған ЖЖМ-ға арналған окоп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шебінен өтуді белгілеуге арналған бүркемелер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Тиісінше ақ қызыл және көк түсті шамдармен жабдықталған бастапқы шеп, оқ атуды бастау және тоқтату шептері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Атыстың негізгі бағыт белгісі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Бүйірдегі қорғаныс аймағының белгісі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Коммутациялық аппаратураға арналған жерүсті құрылғысының болат табақ бүркемесі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 Танкілер мен ЖЖМ директрисаларын жабдықтауға арналған</w:t>
      </w:r>
      <w:r>
        <w:br/>
      </w:r>
      <w:r>
        <w:rPr>
          <w:rFonts w:ascii="Times New Roman"/>
          <w:b/>
          <w:i w:val="false"/>
          <w:color w:val="000000"/>
        </w:rPr>
        <w:t>материалдармен жабдықтау нормалары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7"/>
        <w:gridCol w:w="6179"/>
        <w:gridCol w:w="1855"/>
        <w:gridCol w:w="2079"/>
      </w:tblGrid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объектісінің (құрылысының), оқу-жаттығу орнының, макетінің атауы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(дана)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Қолданылу мерзімі (жылы) 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қабатты екі сыныбы бар командалық пункт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Шеті тұйықталған темір жол (250 м)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Шеті тұйықталған темір жол (350 м)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жетектерге арналған темір бетоннан қорғаныс қабырғалары бар Г түріндегі металл бүркеме: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ЭПС (ЭЛТ);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ЖМС (ЖНҚ)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Мынадай нысана құрылғысына арналған бүркеме: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АМС;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АНҚ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Түбін бетонмен, рельспен немесе металл арқалықтармен нығайтумен қызыл шамдармен жабдықталған ЖЖМ-ға арналған окоп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шебінен өтуді белгілеуге арналған бүркемелер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Тиісінше ақ, қызыл және көк түсті шамдармен жабдықталған бастапқы шеп, оқ атуды бастау және тоқтату шептері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Атыстың негізгі бағыт белгісі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Бүйірдегі қорғаныс аймағының белгісі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Коммутациялық аппаратураға арналған жерүсті құрылғысының болат табақ бүркемесі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24. ЖЖМ-ның атыс қалашығын жабдықтауға арналған материалдармен жабдықтау нормалары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5"/>
        <w:gridCol w:w="5569"/>
        <w:gridCol w:w="2040"/>
        <w:gridCol w:w="2286"/>
      </w:tblGrid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объектісінің (құрылысының), оқу-жаттығу орнының, макетінің атауы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(дана)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Қолданылу мерзімі (жылы) 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қабатты екі сыныбы бар командалық пункт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Шеті тұйықталған темір жол (100 м)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Шеті тұйықталған темір жол (250 м)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Шеті тұйықталған темір жол (300 м)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жетекке арналған темір бетоннан қорғаныс қабырғалары бар Г түріндегі металл бүркеме: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ДМТ;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ЭПС (ЭЛТ);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ЖМС(ЖНҚ)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Мынадай нысана құрылғысына арналған бүркеме: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АМС;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АНҚ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шебінен өтуді белгілеуге арналған бүркемелер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Атыстың негізгі бағыт белгісі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Бүйірдегі қорғаныс аймағының белгісі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атыс қалашығының ғимаратына кіруге арналған жолтабандар рельстермен күшейтіледі </w:t>
      </w:r>
    </w:p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25. Танкілік атыс қалашығын жабдықтауға арналған материалдармен жабдықтау нормалары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5"/>
        <w:gridCol w:w="5918"/>
        <w:gridCol w:w="2168"/>
        <w:gridCol w:w="2429"/>
      </w:tblGrid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объектісінің (құрылысының), оқу-жаттығу орнының, макетінің атауы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(дана)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Қолданылу мерзімі (жылы) 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Танкілік атыс қалашығының ғимараты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Шеті тұйықталған темір жол (300 м)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Шеті тұйықталған темір жол (250 м)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жетектерге арналған темір бетоннан Г-түріндегі қорғаныс қабырғалары бар металл бүркеме: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ЭПС (ЭЛТ);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ЖМС(ЖНҚ)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Мынадай нысана құрылғысына арналған бүркеме: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АМС;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АНҚ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Коммутациялық аппаратура үшін жер үсті құрылғысының болат табақ бүркемесі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Атыстың негізгі бағыт белгісі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Бүйірдегі қорғаныс аймағының белгісі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26. Атыс даярлығы объектілерінің оқу-жаттығу орындарын жабдықтауға арналған материалдармен жабдықтау нормалары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3"/>
        <w:gridCol w:w="7422"/>
        <w:gridCol w:w="1478"/>
        <w:gridCol w:w="1657"/>
      </w:tblGrid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объектісінің (құрылысының), оқу-жаттығу орнының, макетінің атауы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(дана)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Қолданылу мерзімі (жылы)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Нысаналарды барлауды, оларға тойтарыс беру және нысана көрсету үшін бастапқы құрылғыларды айқындауды үйретуге арналған оқу-жаттығу орны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Түбін бетонмен және рельстерден жолтабан құрылғысымен немесе металл арқалықтармен бекітумен танкке (ЖЖМ-ге, БТР-ге) арналған окоп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Бөлімшеге арналған окоп (25 м)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Нысанаға дейін қашықтықты айқындау ережелерімен нысананы барлау бойынша жаттығулар шарттарымен стенділер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 үлгілері бар алаңқай (10x6 м)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Мынадай нысана құрылғысына арналған бүркеме: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АМС;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АНҚ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Коммутациялық аппаратураға арналған жерүсті құрылғысының болат табақ бүркемесі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Атысқа арналған бастапқы деректі айқындауды, оқ ату міндеттерін шешуді және оқ атуды талдауды өткізуді үйретуге арналған оқу-жаттығу орны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орнына арналған алаңқай (12x9м)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стенділер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Атыс негіздері мен ережелерін зерделеуге және атыс ережелерін қолдану жөніндегі оқ ату міндеттерін шешуге жаттығуға арналған оқу-жаттығу орны (сыныбы)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стенділер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Бағдарламалық оқытуға арналған үстел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Қару-жарақтың (қарудың) материалдық бөлімін зерделеуге арналған оқу-жаттығу орны (сыныбы)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стенділер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Оқитындарға арналған үстел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Атыс қаруының (танк қару мен ЖЖМ-ның) үлгілеріне арналған сөре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Танкіден (ЖЖМ-нан, БТР-дан) және жаяу тәртіпте оқу-жаттығу-елестету қол гранаталарын лақтыруды үйретуге арналған оқу-жаттығу орны </w:t>
            </w:r>
          </w:p>
        </w:tc>
      </w:tr>
      <w:tr>
        <w:trPr>
          <w:trHeight w:val="30" w:hRule="atLeast"/>
        </w:trPr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Орнында және қозғалыста жаяу тәртіпте гранатаны қашықтыққа және дәлдікте лақтыруға үйретуге арналған оқу-жаттығу учаскесі: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адамға арналған окоп;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кірпіш қабырға (2x1 м);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8 нысана;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 (15 м);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майдан бойынша 10 м және 5 м тереңдіктегі габарит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Қозғалыста окопқа гранатаны лақтыруды үйретуге арналған учаске: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майдан бойынша 3,5 м және 7 м тереңдіктегі габарит;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 б нысанасы;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адамға арналған окоп;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Окоптан (бүркемеден), танкінің жылжымалы (ЖЖМ, БТР) макетінен танкіге гранатаны лақтыруды үйретуге арналған және оқитындарды танкімен жүргізіп жаттықтыруға арналған учаске: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шеті тұйықталған темір жол;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ЭПС (ЭЛТ)-ке арналған металл бүркеме;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ЖЖМ (БТР)-нің жылжымалы макеті;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 в нысанасы;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адамға арналған окоп;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тыңдаушыларды танкімен жүргізіп жаттықтыруға арналған окоп;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 (траншея) 10 м;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 нысана;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Қозғалыста окопқа граната лақтыруды үйретуге арналған учаске: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окоп (10 м траншея);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 нысана;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Танкіден (ЖЖМ, БТР) граната лақтыруды үйретуге арналған учаске: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 макеті;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8 нысана;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Плакаттары бар стенділер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Оқ-дәрілерді атуға дайындауға арналған оқу-жаттығу орны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Жауынгерлік қоректендіру пункті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оқ-дәрілерінің үстелі (сөресі)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стенділер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Танкіні (ЖЖМ-ді) қаруландыру кезіндегі іс-қимылдарға жаттығуға арналған және нормативтерді орындауға арналған оқу-жаттығу орны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стенділер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Атуға үйретуге (тренажерларда ТҚБЗ-ны ұшыруға) арналған оқу-жаттығу орны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Тренажерды орнатуға арналған аланқай (9x9 м)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стенділер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Танкіге (ЖЖМ-ге) жауынгерлік жиынтықты тиеуді үйретуге арналған оқу-жаттығу орны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Танкіні (ЖЖМ-ді) орналастыруға арналған алаңқай 10x10 м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стенділер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Қаруды қалыпты ұрысқа келтіруге арналған оқу-жаттығу орны (тирде жабдықталады)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АМҚ нысана құрылғысына арналған бүркеме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Атыс қаруы мен БТР қару-жарағын қалыпты ұрысқа келтіруге арналған алаңқай (30x9 м)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Шеті тұйықталған темір жол (100 м)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ПМС (УДМ) электр жетегінің металл бүркемесі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РПГ-7 бекітуге арналған көздеу станоктарымен алаңқай (6x3 м)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Өлшенетін нысанаға арналған қалқан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стенділер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 ату шебі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 нысаналары бойынша атыс жаттығуларын орындауға арналған оқу-жаттығу орны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Түбін бетонмен бекітумен және рельстен немесе металл арқалықтан шынжыр табанды жол табан салумен танкіге (ЖЖМ) арналған окоп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Мынадай нысана құрылғысына арналған бүркеме: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КНКҚ;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АНҚ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Плакаттары бар стенділер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 ату шебі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Коммутациялық аппаратура үшін жер үсті құрылғысының болат табақ бүркемесі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 нысаналары бойынша атуға үйретуге арналған оқу-жаттығу орны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Жылжымалы әуе нысаналары бар діңгекті құрылғы (діңгекті құрылғының орнына далалық зениттік полигон жабдықталуы мүмкін)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Атыс бөлімшесіне арналған окоп (25 м)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 (ЖЖМ, БТР) макеті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Плакаттары бар стенділер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Атыс қаруынан (автомат пен пистолеттен) атуды үйрету мен жаттығуға арналған оқу-жаттығу орны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Шеті тұйықталған темір жол (80 м)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ДМТ электр жетегіне арналған темір бетоннан қорғаныс қабырғалары бар Г түріндегі металл буркеме: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жол (25 м)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ДМТ электр жетегіне арналған металл бүркеме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АМС нысана құрылғысына арналған бүркеме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Атыс ережесінің негіздері бойынша стенділер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Атыс қаруынан және танкіге қарсы кол гранатаатқыштарынан ату бойынша даярлық жаттығуларын орындауға арналған оқу-жаттығу орны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Бөлімшеге арналған окоп (25 м)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Шұңқыр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Кірпіш кабырға (2x1 м)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 даласы учаскесі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 бар стенділер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Атыс дәлдігін үйретуге арналған оқу-жаттығу орны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Тапсырмалар беруге арналған алаңқай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Плакаттары бар стенділер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Асфальт төселген жол (100x3 м)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Шағылдыратын экран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Шағыл тасты жабын (70x3 м)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үстелі бар көздеуге арналған станок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Шеті тұйықталған темір жол (80 м)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бүркеме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Мынадай нысана қондырғысына арналған бүркеме: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АМС;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АНҚ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Сырғанау мойынтіректеріне арналған іргетас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Нысаналарды бекітуге арналған диаметрі 50 мм құбыр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27. Танк айлағын жабдықтауға арналған материалдармен жабдықтау нормалары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6"/>
        <w:gridCol w:w="7524"/>
        <w:gridCol w:w="1447"/>
        <w:gridCol w:w="1623"/>
      </w:tblGrid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объектісінің (құрылысының), оқу-жаттығу орнының, макетінің атауы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(дана)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Қолданылу мерзімі (жылы) 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қабатты екі сыныбы бар командалық пункт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Алаңқайы бар калқа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желі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белгілері мен көрсеткіштері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Нөмірлі белгілері бар кедергілер көрсеткіштері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курсында көзделген кедергілер мен құрылыстар макеттері 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Жолтабаны рельстермен бекітілген өтпелі танкіге қарсы ор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Жолтабаны рельстермен бекітілген танкіге (БТР) арналған окоп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Габаритті шағын аула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Жолтабаны рельстермен бекітілген көтерілудегі кертпеш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Жолтабанды көпір макеті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 екі таңбалы арқалықтан жасалған жолтабанды көпірі бар эскарп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Бағаналар арасындағы бұрылыс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 тұратын орын (тұрақ)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Дөңгелекті БТР-ға арналған мина-жарылысты бөгеттегі жолтабанды өткел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 шектеулі өтпе (өтуге)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Теміржол өтпесі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Бағаналар арасындағы бұрылыс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"Батпырауық"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Тұйық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Белгіленген бұрылыстары бар өтпе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 бұрылысы бар шектелген өтпе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Бөгет мен маневр жасау учаскесі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тосқауылдар 40 см көлденең сызығы бар ұзындығы кемінде 4 м темір бетон аралық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Маневр жасау учаскесі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 (50 м)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Шұңқыр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орындары </w:t>
            </w:r>
          </w:p>
        </w:tc>
      </w:tr>
      <w:tr>
        <w:trPr>
          <w:trHeight w:val="30" w:hRule="atLeast"/>
        </w:trPr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жол платформасынан тиеу және одан түсіру соның ішінде: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жол 50 м (Р-43 рельстері)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бетон жабындысы бар сырт аппарелі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бетон жабындысымен бүйір аппарелі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платформаның терт осьті макеті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құжаттамалары бар стенд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кедергілер көлемдерін белгілеуге арналған бағаналар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 жүк тиейтін жартылай тіркемеге тиеу және одан түсіру: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автомобильдің жартылай тіркемесінің макеті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құжаттамалары бар стенд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кедергілер көлемдерін белгілеуге арналған бағаналар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Түнде көру аспаптарын пайдаланумен жергілікті жерді және жергілікті заттарды бақылау (ТТЖ):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орнынан: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құжаттамалары бар стенд;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құрамды сапқа тұрғызуға және түнде көру аспаптары бар станоктарды (кабиналарды) орнатуға арналған алаңқай (12х9 м);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биіктігі 0,5 м бағана;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жолтабанды өтпеге шығатын жерді белгілеу;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жарықсүзгілі қалқан;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шектеулі өтпе;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танкіге қарсы тікендер;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танкіге қарсы бағандар (20 м);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көрсеткіш белгілері;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кедергілер нөмірлері бар бағаналар;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қозғалыста: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көрсеткіш белгілері;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кедергілер нөмірлері бар бағаналар;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28. Автоайлақты жабдықтауға арналған материалдармен жабдықтау нормалары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9"/>
        <w:gridCol w:w="7433"/>
        <w:gridCol w:w="1475"/>
        <w:gridCol w:w="1653"/>
      </w:tblGrid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объектісінің (құрылысының), оқу-жаттығу орнының макетінің атауы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(дана)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Қолданылу мерзімі (жылы) 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Сабақ барысына басшылық жасауға арналған 2 қабатты төрт сыныпты командалық пункт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Дөңгелекті (100x60 м) машина жиыны және тұрағы алаңқайы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Шынжыр табанды (60x20 м) машина жиыны және тұрағы алаңқайы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құрамды сапқа тұрғызуға арналған алаңқай (40x25 м)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даярлық, машиналарға техникалық қызмет көрсету, ақаулықтарды анықтау және жою, тұрып қалған машиналарды алып шығу бойынша нормативтерді пысықтауға арналған оқу-жаттығу орны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Автоайлақтың барлық учаскелерін байланыстыратын автомобиль жолы (1500x4 м)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Айналмалы автомобиль жолы, соның ішінде: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автоматты шлагбаумы бар темір жол өтпесі;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жүргізушіні соқырландыратын құрылғы;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жолдың жүретін бөлігіндегі заттың кенеттен пайда болуын елестетін құрылғы;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автомобильдің бүйір жолдан шығуын елестетін құрылғы;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жаяу жүргіншінің жолдың жүру бөлігіне шығуын елестетін құрылғы;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жүргізушінің дыбыстық белгі беруге ден қоюын пысықтауға арналған құрылғы;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автомобильдің жел жақтағы шынысын бүркетін құрылғы;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жаяу жүргіншінің тұрған автомобильдің артынан шығуын елестетін құрылғы;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ауысатын жол белгілерінің құрылғысы;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алаңқайы бар жол төсемі құрылғысы;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көрнекі құралдарды орналастыруға арналған қалқан;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белгілері, көрсеткіштері;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жетекке арналған бүркеме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Шектеулі жүріп өтулер бойынша машиналарды жүргізуді үйретуге арналған N 1 учаске (N 5 жаттығу):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автоайлақтың жер учаскесі шекарасынан өтетін шынжыр табанды машиналарға арналған топырақты жолдағы көрсеткіштер, шектеулер;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габаритті тоннель;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габаритті "сегіздік";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тұйықталған эстакада;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габаритті аула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бүйір платформа;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теміржол платформасы;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 аппарелі;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габаритті алаңқай;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өтпелі эстакада;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Т-түріндегі алаңқай;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тиеу алаңқайы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Жалғыз автомобильге арналған N 5 жаттығу жолы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Шынжыр табанды машинаға арналған N 5 жаттығу жолы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Жалғыз көпбілікті автомобильдерге арналған N 5 жаттығу жолы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Автопойыздарға арналған N 5 жаттығу жолы, соның ішінде: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көрнекі құралдарды орналастыруға арналған қалқан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 жаттығу, соның ішінде: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габаритті алаңқай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г-түріндегі өтпе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бұрылуға арналған алаңқай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Кедергілер мен бөгеттерден өтумен машиналарды жүргізуге арналған N 2 учаске: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 жаттығу, соның ішінде: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Бүркеме;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қия беткей;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төбе;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кертпеш;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"батпырауық";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 (траншея);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жолтабанды көпірі бар ор;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төсемі (500x3 м);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көрнекі құралдарды орналастыруға арналған қалқан;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тұрақ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 учаске - мынадай элементтері бар жаттығу алаңқайы, соның ішінде: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жолтабан;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шектелген қисық сызық;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төбе;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платформа;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ойпат;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бұрылудың шектеулі орны;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аялдаманың берілген орны;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төсемі (100x60 м)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жағдайында жүргізуге үйретуге арналған N 4 учаске, соның ішінде: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төсемі (2500x4 м);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іргетасы бар ғимарат макеті;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бағдаршам;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трамвай төсемі;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жетекке арналған бүркеме;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белгілері;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көрнекі құралдарды орналастыруға арналған қалқан;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 учаске - өтімділігі жоғары бағыт, соның ішінде: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жағдай;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жолтабанды көпір;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бөрене төсемі;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шабақ ағаш;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өткел;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қабырға;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орлы учаске;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тербелме;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томарлы учаске;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жыртылған учаске;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 төсем;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батпақты учаске;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құмды учаске;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тоқтау орны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ПАРМ-1 және МТО-АТ өрістетуге арналған N 6 учаске: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кіреберіс жолы (400 м);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машиналарға техникалық қызмет көрсету және ағымдағы жөндеуге арналған алаңқай (20x20 см);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көрнекі құралдарды орналастыруға арналған қалқан;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 учаске - МАИ-ге емтихан тапсыруға арналған алаңқай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Автоайлақ қоршауы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29. Инженерлік машина айлағын жабдықтауға арналған материалдармен жабдықтау нормалары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2"/>
        <w:gridCol w:w="5803"/>
        <w:gridCol w:w="1757"/>
        <w:gridCol w:w="2538"/>
      </w:tblGrid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объектісінің (құрылысының), оқу-жаттығу орнының макетінің атауы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(дана)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Қолданылу мерзімі (жылы) 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сыныпты сабақ барысына басшылық жасауға арналған командалық пункт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Машиналарды жинау және тұру аланқайы: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дөңгелекті (20x10 м);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шынжыр табанды (15x8 м)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 шектеулі өтпе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Бөгеттер мен қираулар учаскесі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Жолтабанды көпір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Бұрылысы бар шектелген өтпе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Өткел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Кертпешті төбе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Бұрылысы бар ұзартылған шектелген өтпе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Жолтабанды эскарп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Теміржол өтпесі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Техникаға арналған бүркеме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Жүзетін транспортер макеті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Ұшақ макеті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Трейлер макеті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Теміржолдың тиейтін платформасы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Габаритті шағын аула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Габаритті "сегіздік"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Шектеулі өтпе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қабырға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Бұрылысы бар шектелген өтпе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30. Ракета әскерлері мен артиллериясы бөлімшелерін даярлау үшін объектілер мен далаларды жабдықтауға арналған материалдармен жабдықтау нормалары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6"/>
        <w:gridCol w:w="5291"/>
        <w:gridCol w:w="2453"/>
        <w:gridCol w:w="2220"/>
      </w:tblGrid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объектісінің (құрылысының), оқу-жаттығу орнының, макетінің атауы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(дана)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Қолданылу мерзімі (жылы)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Жабық атыс бекіністерінен артиллерия атысына арналған директриса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қабатты екі сыныпты командалық пункт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ЖМШ-68-ге арналған бүркеме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Тарату құдығы (2x2 м)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 көздеумен ТҚБЗ және артиллерия атысы үшін директриса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сыныпты 2 қабатты командалық пункт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ЖМШ-68-ге арналған бүркеме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СМШ-68-ге арналған бүркеме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Тарату құдығы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АНҚ-78-ге арналған бүркеме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төсемесі бар оқу-жаттығу орнының алаңқайы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Винтовкалық артиллериялық полигон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ВАП 3 қабатты ғимараты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Тарату құдығы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ЖНҚ-Б арналған бүркеме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АМС-66 арналған бүркеме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төсемі бар оқу-жаттығу орнының алаңқайы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Өздігінен жүретін артиллерияның атыс қалашығы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Атыс қалашығының ғимараты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Далалық сынып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ЖНҚ-80-ге арналған бүркеме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Тарату құдығы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АМС-66-ға арналған бүркеме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төсемі бар оқу-жаттығу орнының алаққайы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артиллериялық полигон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артиллериялық полигон ғимараты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 алаңқайы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Артиллерияшыларды даярлау бойынша оқу-жаттығу алаңы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Тарату құдығы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АНҚ-80-ге арналған бүркеме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төсемі бар оқу-жаттығу орнының алаңқайы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Далалық сынып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Зымырандық дивизионының оқу-жаттығу алаңы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Дивизионның командалық пункті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Батареяның бастапқы бекінісі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зымырандық взвод бекінісі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КВС-У жеңіл типті панасы (өнеркәсіптік дайындауда)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3-4комп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Теміржол платформасында техниканы тиеу мәселелерін пысықтауға арналған оқу-жаттығу орны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Алдамшы бекініс ауданы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Тікұшақ алаңқайы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Гиротұсбағдарларды, буссольдарды, топобайлағыштарды тексеруге арналған қатты төсемі бар алаңқай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Контурлық және топогеодезиялық нүктелер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даярлық және 1ПМР алаңқайы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Далалық сыныптарға арналған стенділер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Далалық лагерь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31. ӘШҚҚ-ның әуе қарсыласымен күрес жөніндегі бөлімшелерін даярлау үшін оқу-жаттығу алаңын жабдықтауға арналған материалдармен жабдықтау нормалары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8795"/>
        <w:gridCol w:w="1062"/>
        <w:gridCol w:w="1191"/>
      </w:tblGrid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объектісінің (құрылысының), оқу-жаттығу орнының, макетінің атауы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(дана)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Қолданылу мерзімі (жылы)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Қарсыластың төмен ұшатын ұшақтарымен, тікұшақтарымен және парашютті десанттарымен күресуде мотоатқыштар, танк полктарының 9К35, ЗСУ-23-4, 2К22 кешендері экипажының атқыш-зенитшілерін оқытуға және жаттықтыруға арналған N 1 учаске </w:t>
            </w:r>
          </w:p>
        </w:tc>
      </w:tr>
      <w:tr>
        <w:trPr>
          <w:trHeight w:val="30" w:hRule="atLeast"/>
        </w:trPr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Қарсыластың ТТХ авиациясын, іс-қимылдары тактикасын және барлау жабдығының, борт қаруы мен кедергілерді қою аппаратурасының мүмкіндігін зерделеуге арналған N 1 оқу-жаттығу орны, соның ішінде: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ұшақ макеті;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"Ирокез", "Хью-Кобра", "Чинук" тікұшақтарының макеті;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қалқан-стенд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 нысаналарын тану бойынша нормативтерді пысықтауда жеке құрамды жаттықтыруға арналған N 2 оқу-жаттығу орны, соның ішінде: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 нысаналарын тану аспаптары;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төсем құрылғысы бар ұзындығы 10 м траншея;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стенд;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Атқыш-зенитшілердің тактикалық және атыс даярлығы бойынша нормативтерді пысықтауына арналған N 3 оқу-жаттығу орны, соның ішінде: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құрамға арналған окоп;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стенд;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нормативтерді пысықтауға арналған алаңқай (10x10 м);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Атқыш-зенитшілердің қашықтықтан өлшеу даярлығы, ЖЗО жұмысқа, байланыс құралдарымен радиоалмасуға жаттығуға арналған N 4 оқу-жаттығу орны, соның ішінде: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төсем құрылғысы бар ұзындығы 10 м траншея;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алаңқай (10x5 м)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ЖЗЗК бөлімшесі мен 9К35 взводын жауынгерлік шоғырландыруға жаттықтыруға арналған N 5 оқу-жаттығу орны, соның ішінде: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 полигоны;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атқыш-зенитшілер бөлімшесінің атыс бекінісі;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Қолдайтын тікұшақтармен күрес тәсілдері мен ережелерін пысықтауға, жылу кедергілері жағдайында оқу-жаттығу атыстарын орындауға арналған N 6 оқу-жаттығу орны, соның ішінде: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атқыш-зенитшілер бөлімшесінің атыс бекінісі;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тікұшақ макеті;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үстел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Атқыш-зенитшілерді жауынгерлік ұшыруларды жүргізуге психофизиологиялық даярлауға арналған N 7 оқу-жаттығу орны, соның ішінде: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атқыш-зенитшшер бөлімшесінің атыс бекінісі;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тікұшақ макеті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ұшатын әуе нысаналарымен күрес жүргізу кезінде 2К22 (ЗСУ-23-4) экипажын жауынгерлік шоғырландыруға жаттықтыруға арналған N 8 оқу-жаттығу орны, соның ішінде: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парктік зениттік полигон;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радиобасқарылатын нысаналарға арналған тікұшақ-қону алаңқайы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ӘШҚҚ бөлімшелерін атыспен қолдау тікұшақтарымен күреске даярлауға арналған  N 2 учаске, соның ішінде: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сыныптары бар командалық пункт ғимараты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 учаске - ӘШҚҚ бөлімшелерінің тактикалық-оқ ату тапсырмаларын орындауға арналған нысаналы жағдайдағы тактикалық алаңқай, соның ішінде: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Ми-8 тікұшақ нысанасы,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табанды темір жол;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төрт шепті жабдықтауға арналған белгілер мен көрсеткіштер;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БМ-13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32. Барлау бөлімшелерін даярлау және жалпыәскери бөлімшелерді барлауға даярлау үшін объектілер мен далаларды жабдықтауға арналған материалдармен жабдықтау нормалары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6"/>
        <w:gridCol w:w="5763"/>
        <w:gridCol w:w="1981"/>
        <w:gridCol w:w="2220"/>
      </w:tblGrid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объектісінің (құрылысының), оқу-жаттығу орнының, макетінің атауы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(дана)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Қолданылу мерзімі (жылы)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Барлаушы соқпағы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 дуал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Ойығы бар кірпіш қабырға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Стандартты дуал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Жартылай қираған ғимарат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 дуал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Ғимараттың қас беті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 және қатынас жолы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темір бетон плитадан бетон қабырға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Сымды қоршау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Шынылы кірпіш қабырға және суы бар ор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Үйінді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желісі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Аласа жолтабандардағы сымды желі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Биік жолтабандардағы сымды желі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Граната лақтыруға арналған окоп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Құбырлары бар темір жол учаскесі (16 м)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Кәріз учаскесі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 бар және одан өту құралдары бар ор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Жапсырма саты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Барлау бөлімшелерін даярлауға арналған оқу-жаттығу даласы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қабатты терт сыныбы бар командалық пункт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Қадағалау постыларына арналған учаске және техникалық барлау құралдары бекіністері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 мен қару-жарақтың стенділері, қалқандары, макеттері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РРТР бөлімшелерінің бекіністері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Тарату құдығы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Қозғалатын ауыр нысаналарға арналған бүркеме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Көтерілетін ауыр нысаналарға арналған бүркеме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Қозғалатын нысаналарға арналған жол өтпесі (100 м)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аймақ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аймақ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Үшінші аймақ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Әуе-десанттық кешен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Әуе-десантты даярлау сыныбы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Көрнекі құралдарды орналастыруға арналған қалқан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Парашют трамплині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Аспалы жүйелерге арналған стапель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Ан-2 ұшағының (Ми-8 тікұшағының) макеті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Тізе-табан буындарын күшейтуге арналған тренажер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</w:tbl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33. Әуе-десанттық кешендерді жабдықтауға арналған материалдармен жабдықтау нормалары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2"/>
        <w:gridCol w:w="5885"/>
        <w:gridCol w:w="1944"/>
        <w:gridCol w:w="2179"/>
      </w:tblGrid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объектісінің (құрылысының), оқу-жаттығу орнының макетінің атауы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(дана)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Қолданылу мерзімі (жылы)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Барлау ротасы 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Өндірісте жасалған аспалы жүйелерге арналған стапель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Ми-8 тікұшағының (Ан-2 ұшағының) макеті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Ми-8 тікұшағының (Ан-2 ұшағының) биік тренажеры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Парашютті трамплин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Тізе-табан буындарын күшейтуге арналған тренажер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желде күмбезді басуға арналған тренажер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Парашют макеттерін сақтауға арналған үй-жай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Парашют макеттерін кигізуге арналған шағын сөре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Көрнекі құралдар (қалқандар, стенділер)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Кешендегі снарядтар арасындағы жол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 қоршауы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десанттық-шабуылдау батальоны 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Өндірісте жасалған 2Н91-2м парашют мұнарасы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Өндірісте жасалған 2Н91-2м аспалы жүйелерге арналған стапель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Ми-8 тікұшағының (Ан-2 ұшағының) макеті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Ми-6 тікұшағының макеті (секіру элементтерін пысықтау үшін)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Ми-6 тікұшағының макеті (техниканы тиеу үшін)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Ми-6 (Ми-8) тікұшағының биік тренажеры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Парашют трамплині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Тізе-табан буындарын күшейтуге арналған тренажер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мерзімсіз 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Ми-6 (Ми-8) тікұшағының жылжымалы тренажеры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Парашют макеттерін сақтауға арналған үй-жай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Парашют макеттерін кигізуге арналған шағын сөре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Көрнекі құралдар (қалқандар, стендтер)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Кешендегі снарядтар арасындағы жол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 қоршауы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</w:tbl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34. Жаппай қырып-жою қаруынан қорғау және РХБ қорғау бөлімшелерін даярлау жөніндегі оқу-жаттығу алаңын жабдықтауға арналған материалдармен жабдықтау нормалары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2"/>
        <w:gridCol w:w="7732"/>
        <w:gridCol w:w="1384"/>
        <w:gridCol w:w="1552"/>
      </w:tblGrid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объектісінің (құрылысының), оқу-жаттығу орнының, макетінің атауы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(дана)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Қолданылу мерзімі (жылы)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Асфальт төсемі бар автомобиль жолы (1770x5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алаңының майдан жағынан металл торлы қоршауы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алаңының тыл жағынан тікенек сымды қоршауы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алаңын белгілеумен металл стела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Ядролық, химиялық, биологиялық (бактериологиялық) қаруды зерделеу және одан қорғануға арналған N 1 учаске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құралдарын сақтау орындары бар далалық сынып (ТП-00-76-745)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төсемі бар автомобиль жолдары (200x5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төсемі бар жаяу жүргіншілер жолы (45x3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Ядролық химиялық, биологиялық (бактериологиялық) кару құралдарын және оған тойтарыс беру құралдарын зерделеуге арналған N 1 учаске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Сапқа тұрғызуға арналған қатты төсемі бар алаңқай (20x8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төсемі бар жаяу жүргіншілер жолы (45x3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Оқ-дәрілер макеттері астындағы бетон тумба (0.7x0.7x0,7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Оқ-дәрілер макеттері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Көрнекі құралдарды орналастыруға арналған қалқан (1,5х1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қалқанға арналған бетон негіз (0,4x1,5x0,15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Ядролық жарылыс және қарсыластың химиялық, биологиялық (бактериологиялық) кару мен қатты әсер ететін улы заттарды қолдануы кезіндегі іс-қимылдарға үйретуге арналған N 2 учаске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төсемі бар жаяу жүргіншілер жолы (+45х3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 (1.5x1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қалқандарға арналған бетон негіз (0,4x1.5x0.25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төсеммен жабдықталған жауынгерлік техникаға арналған окоп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 макеті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ЖЖМ макеті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макеті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Бөлімшеге арналған траншея учаскесі, блиндаж бен жабылған саңылау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төсемі бар жол учаскесі (20x3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Үйінді учаскесі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Қираған қабырға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Жарылыстан пайда болған шұңқыр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Ағызу коллекторымен және сіңіру құдығымен жабдықталған бетондалған алаңқай (20x3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қорғаныс құралдарын арнайы өңдеуге арналған құрал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қорғаныс құралдарын шешуге арналған қатты төсемі бар алаңқай (40x8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құрамды жеке қорғаныс құралдарын қолдануды үйретуге арналған N 3 оқу-жаттығу орны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Көрнекі құралдарды орналастыруға арналған қалқан (1,5x1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төсемі бар жаяу жүргінші жолы (10x3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қалқанға арналған бетон негіз (0,4x1,5x0,25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Манекендерге арналған бетон тумба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қорғаныс құралдарының әртүрлі үлгілеріндегі манекендер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үстел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Палатканы жаюға арналған қатты төсемі бар аланқай (8x8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Есептен шығарылған әскери техниканы орналастыруға арналған қатты төсемі бар алаңқай (5x3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Ағызу коллекторымен және сіңіру құдығымен жабдықталған бетондалған алаңқай (20x3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қорғаныс құралдарын арнайы пысықтауға арналған құрал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қорғаныс құралдарын шешуге арналған қатты төсемі бар алаңқай (40x8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құрамды ұжымдық қорғаныс құралдарын қолдануға үйретуге арналған N 4 оқу-жаттығу орны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Көрнекі құралдарды орналастыруға арналған қалқан (1,5x1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қалқанға арналған бетон негіз (0,4x1,5x0,25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төсемі бар жаяу жүргіншілер жолы (40x3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үстел (1,2x0,7)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 үлгідегі пана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Блиндаж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төсемі бар алаңқай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Радиациялық және химиялық барлау аспаптары мен оны қолдану тәсілдерін зерделеуге арналған N 5 оқу-жаттығу орны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Сапқа тұрғызуға арналған қатты төсемі бар алаңқай (20x8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Көрнекі құралдарды орналастыруға арналған қалқан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калқанға арналған бетон негіз (0,4x1,5x0,25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төсемі бар жаяу жүргіншілер жолы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төсемі бар алаңқай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Қару-жарақ үлгілеріне арналған бетон тумба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үстел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Манекендерге арналған бетон тумба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Қару-жарақты, техниканы, фортификациялық қару-жарақ техникасын газсыздандыру, дезактивациялау, зарарсыздандыру әдістері мен тәсілдерін, жеке құрамды санитарлық өңдеу мен алғашқы медициналық көмек көрсетуді үйретуге арналған N 2 оқу-жаттығу орны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төсемі бар автомобиль жолы (45x3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құралдарын сақтау орындары бар далалық сынып (ТП-00-76-745)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төсемі бар жаяу жүргіншілер жолы (45х3м)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 және жеке құрамды санитарлық өңдеу, жеке кару мен киім-кешекті арнайы өңдеу және алғашқы медициналық көмек көрсетуді үйретуге арналған N 1 оқу-жаттығу орны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Сапқа тұрғызуға арналған қатты төсемі бар алаңқай (20x8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Көрнекі құралдарды орналастыруға арналған қалқан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төсемі бар жаяу жүргіншілер жолы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төсемі бар алаңқай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автоматқа металл пирамида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үстел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қалқандарға арналған бетон негіз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Манекендерге арналған бетон тумба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Газтұмшаларды техникалық тексеру және шақтап пішуге арналған үй-жай (типтік жоба)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Қару-жарақ пен әскери техниканы арнайы өңдеу жеке кешендерін, оларды пайдалану тәсілдерін үйретуге арналған N 2 оқу-жаттығу орны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Көрнекі құралдарды орналастыруға арналған қалқан (5x1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 үстел (2x0,7)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төсемі бар жаяу жүргіншілер жолы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Алаңқай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қалқанға арналған бетон негіз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төсемі бар алаққай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Ағызу коллекторымен және сіңіру құдығымен жабдықталған төсемі бар алаңқай (5x3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Ағызу коллекторымен және сіңіру құдығымен жабдықталған бетондалған төсемі бар алаңқай (20x3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қорғаныс құралдарын арнайы өңдеуге арналған құрал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құрамды өртегіш заттар тиген кезде, қару-жарақтағы, әскери техника мен фортификациялық құрылыстардағы жанған тұтандырғыш заттарды сөндіруге өзіне-өзі және өзара көмек көрсетуді үйретуге арналған N 3 оқу-жаттығу орны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Көрнекі құралдарды орналастыруға арналған қалқан (1,5x1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қалқанға арналған бетон негіз (0,4x1.5x0,25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төсемі бар автомобиль жолы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төсемі бар алаңқай (5x3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жол арқылы жылжуға арналған металл арба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қорғаныс құралдарын шешуге арналған қатты төсемі бар алаңқай (10x8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төсем құрылғысы бар траншея учаскесі, блиндаж бен жабылған саңылау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құрамдағы тұтандырғыш заттарды қолдану жағдайындағы іс-қимылдарға үйретуге арналған N 4 оқу-жаттығу орны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қорғаныс құралдарын киюге арналған қатты төсемі бар алаңқай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пунктке арналған қатты төсемі бар алаңқай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Радиоқұрылғыға арналған қатты төсемі бар алаңқай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Дауыс зорайтқышқа арналған діңгек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Кедергілердің атыс жолағы (типтік жоба)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қорғаныс құралдарын шешуге арналған қатты төсемі бар алаңқай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Химиялық қорғау бөлімшесін даярлауға арналған N 4 учаске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төсемі бар автомобиль жолы (350x5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Химиялық-барлау машиналарының тренажер сыныбы бар командалық-қадағалау пункті (типтік жоба)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Радиациялық барлау, дозиметрлік бақылау аспаптарын және қару-жарақтың, техниканың, жергілікті жер мен басқа да объектілердің зақымдануын айқындау тәсілдерін зерделеуге арналған N 1 оқу-жаттығу орны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Сапқа тұрғызуға арналған қатты төсемі бар алаңқай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құралдарының сақтау орындары бар далалық сынып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қалқанға арналған бетон негіз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үстел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 тумба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Манекеннің астына бетон тумба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төсемі бар жаяу жүргіншілер жолы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төсемі бар алаңқай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 макеті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ЖЖМ макеті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макеті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Ағызу коллекторымен және сіңіру құдығымен жабдықталған бетондалған төсемі бар алаңқай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қорғаныс құралдарын шешуге арналған қатты төсемі бар алаңқай (20x5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қорғаныс құралдарын арнайы өңдеуге арналған құрал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Химиялық барлау аспаптарын, қарсыластың уландырғыш заттарын анықтау және сынама алу тәсілдерін зерделеуге арналған N 2 оқу-жаттығу орны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Сапқа тұрғызуға арналған қатты төсемі бар алаңқай (20x8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Газтұмшаларды техникалық тексеру және шақтап пішуге арналған үй-жай (типтік жоба)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төсемі бар жаяу жүргіншілер жолы (40x3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 (1,5x1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қалқандарға арналған бетон негіз (0,4x1,5x0,25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үстел (1,2x0,7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 тумба (0,7x0,7x0,7)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Манекеннің астына бетон тумба (0,5x0,5x0,2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Киім-кешектің әртүрлі үлгілеріндегі манекендер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төсемі бар алаңқай (5x3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 макеті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БТР макеті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макеті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Ағызу коллекторымен және сіндру құдығымен жабдықталған бетондалған төсемі бар аланқай (20x3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қорғаныс құралдарын шешуге арналған қатты төсемі бар алаңқай (20x5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қорғаныс құралдарын арнайы өндеуге арналған құрал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Газсыздандыратын, дезактивизациялайтын, зарарсыздандыратын заттарды, ерітінділерді және оларды дайындау тәсілдерін зерделеуге арналған N 3 оқу-жаттығу орны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Сапқа тұрғызуға арналған қатты төсемі бар алаңқай (20x3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құралдарын сақтау орындары бар далалық сынып (ТП-00-76-745)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Көрнекі құралдарды орналастыруға арналған қалқан (1,5x1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қалқандарға арналған бетон негіз (0,4x1,5x0,25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төсемі бар алаңқай (5x3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төсемі бар жаяу жүргіншілер жолы (40x3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Газсыздандырғышты орналастыруға арналған металл эстакада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АРС цистернасын орнатуға арналған қатты төсемі және іргетасы бар алаңқай (5x3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ерітінділерін дайындауға арналған құрал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Ағызу коллекторымен және сіңіру құдығымен жабдықталған жұмыс ерітінділерін дайындауға арналған бетон негіз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Ағызу коллекторымен және сіңіру құдығымен жабдықталған бетондалған төсемі бар алаңқай (20х3м)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қорғаныс құралдарын арнайы өңдеуге арналған керек-жарақ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қорғаныс құралдарын шешуге арналған қатты төсемі бар алаңқай (20x5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Қару-жарақ пен әскери техниканы арнайы өңдеу үшін жеке жиынтықтарды зерделеуге арналған N 4 оқу-жаттығу орны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төсемі бар алаңқай (20х3м)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 (1,5х1м)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төсемі бар жаяу жүргіншілер жолы (40х3м)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қалқандарға арналған бетон негіз (0,4x1,5x0,25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үстел (1,2x0,7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төсемі бар алаңқай (20x5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төсемі бар аланқай (5x3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Ағызу коллекторымен және сіңіру құдығымен жабдықталған бетондалған төсемі бар алаңқай (20х3м)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қорғаныс құралдарын арнайы өңдеуге арналған керек-жарақ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қорғаныс құралдарын шешуге арналған қатты төсемі бар алаңқай (20x3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Автоқұю станциясын, ГАК жиынтығын және арнайы өңдеу жүргізу тәсілдерін зерделеуге арналған N 5 оқу-жаттығу орны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Сапқа тұрғызуға арналған қатты төсемі бар алаңқай (20x3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құралдарын сақтау орындары бар далалық сынып (ТП-00-76-745)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Көрнекі құралдарды орналастыруға арналған қалқан (1,5x1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қалқанға арналған бетон негіз (0,4x1,5x0,25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төсемі бар жаяу жүргіншілер жолы (40x3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табанды темір жол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АРС цистернасына арналған металл арба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АРС цистернасына арналған металл арбаның макеті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ГАК жиынтығына арналған қатты төсемі бар алаңқай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Ағызу коллекторымен және сіңіру құдығымен жабдықталған ГАК аспаптарына арналған алаңқай (4x1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АРС және Ц-2 орнатуға арналған қатты төсемі бар алаңқай (5x3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төсемі бар алаңқай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Ағызу коллекторымен және сініру құдығымен жабдықталған бетондалған төсемі бар алаңқай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қорғаныс құралдарын арнайы өңдеуге арналған құрал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қорғаныс құралдарын шешуге арналған қатты төсемі бар алаңқай (20x5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ҚҚҚ және далалық химиялық зертхананы жөндеу құралдарын зерделеуге арналған N 6 оқу-жаттығу орны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Сапқа тұрғызуға арналған қатты төсемі бар алаңқай (20x3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Көрнекі құралдарды орналастыруға арналған қалқан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қалқанға арналған бетон негіз (0.4x1,5x0,25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Жөндеуге жататын техникаға арналған қатты төсемі бар алаңқай (20x5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ПРХМ-1д жаюға арналған қатты төсемі бар алаңқай (10x10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үстел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төсемі бар алаңқай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Ағызу коллекторымен және сіңіру құдығымен жабдықталған бетондалған төсемі бар алаңқай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қорғаныс құралдарын арнайы өңдеуге арналған айла-бұйым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қорғаныс құралдарын шешуге арналған қатты төсемі бар алаңқай (20x5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құрамды санитарлық өңдеу құралдары мен тәсілдерін зерделеуге арналған N 7 оқу-жаттығу орны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Сапқа тұрғызуға арналған қатты төсемі бар алаңқай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Көрнекі құралдарды орналастыруға арналған қалқан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қалқанға арналған бетон негіз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төсемі бар жаяу жүргіншілер жолы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АЖК кешендерін зерделеуге арналған қатты төсемі бар алаңқай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Санитарлық өңдеу құралдары мен тәсілдерін зерделеуге арналған қатты төсемі бар алаңқай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үстел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Стационарлық санитарлық өңдеудін пункті (типтік жоба)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Суға арналған ыдыс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Суға арналған ыдыс астына металл тұғырық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Ағызу коллекторымен және сіңіру құдығымен жабдықталған бетондалған төсемі бар алаңқай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қорғаныс құралдарын арнайы өңдеуге арналған құрал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қорғаныс құралдарын шешуге арналған қатты төсемі бар алаңқай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машинасын және әскери техникаға арнайы өңдеу жүргізу тәсілдерін зерделеуге арналған N 8 оқу-жаттығу орны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Сапқа тұрғызуға арналған қатты төсемі бар алаңқай (20x3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құралдарын сақтау орындары бар далалық сынып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төсемі бар автомобиль жолы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ТМС-65 құрылғысына арналған қатты төсемі бар алаңқай (8x8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Көрнекі құралдарды орналастыруға арналған қалқан (1,5x1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қалқанға арналған бетон негіз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табанды темір жол (160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Онда орнатылған әскери техника макеттері бар тар табанды темір жол арқылы қозғалысқа арналған металл платформа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Бөлімше құрамында радиациялық және химиялық барлауды жүргізу бойынша міндеттерді орындауға үйретуге арналған N 9 оқу-жаттығу орны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төсемі бар автомобиль жолы (1000x3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Химиялық бақылау постысына арналған қатты төсем құрылғысы бар окоп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Атыс нүктесі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Үйінді учаскесі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қоймасы (20x5x1,5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қоймасы арқылы металл көпір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 тумба (0,7x0,7x0,7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құдығы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Ағызу коллекторымен және сіңіру құдығымен жабдықталған бетондалған төсемі бар алаңқай (20х10м)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Тікұшақ экипаждарын әуеден радиациялық және химиялық барлауды жүргізуге үйретуге арналған N 10 оқу-жаттығу орны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төсемі бар тікұшақ алаңқайы (30x30 м) (типтік жоба)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Көрнекі құралдарды орналастыруға арналған қалқан (1,5x1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қалқанға арналған бетон негіз (0.4x1,5x0,25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діңгек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Жаяу тәртіпте радиациялық және химиялық барлауды жүргізуге химик-барлаушыларды даярлау бойынша N 11 оқу-жаттығу орны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қорғаныс құралдарын киюге арналған қатты төсемі бар алаңқай (20x5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Химиялық бақылау постысына арналған қатты төсем құрылғысы бар окоп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Сынама алуға арналған суы бар сутоғаны (20x2x1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қоймасы арқылы ағаш алынбалы-салынбалы көпір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 тумба (0,7x0,7x0,7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Кедергілер учаскесі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құдығы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Үйінді учаскесі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Қираған ғимарат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Ағызу коллекторымен және сіңіру құдығымен жабдықталған бетондалған төсемі бар алаңқай (20х10м)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қорғаныс құралдарын арнайы өңдеуге арналған құрал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қорғаныс құралдарын шешуге арналған қатты төсемі бар алаңқай (20x3 м)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төсемі бар жүргінішлер жолы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</w:tbl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35. Ииженерлік әскерлер үшін инженерлік оқу-жаттығу даласы объектілерін жабдықтауға арналған материалдармен жабдықтау нормалары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0"/>
        <w:gridCol w:w="6810"/>
        <w:gridCol w:w="1593"/>
        <w:gridCol w:w="1897"/>
      </w:tblGrid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N 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объектісінің (құрылысының), оқу-жаттығу орнының, макетінің атауы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(дана)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Қолданылу мерзімі (жылы) 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 учаске. Бөлімшені инженерлік бөгеттер құруға үйрету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 учаске. Бөлімшені қопару ісіне үйрету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 учаске. Бөлімшені қопару ісін жүргізуге практикалық үйрету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 учаске. Бөлімшені барлауға және инженерлік бөгеттерден өтуге үйрету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 учаске. Бөлімшені барлауға және ИСК 80 қозғалысы бағыттарын салуға үйрету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 учаске. Бөлімшені өткелдерді жабдықтауға және ұстауға үйрету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8 учаске. Бөлімшені көпірлерді салуға және инженерлік құрылыстар элементтерін дайындауға үйрету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9 учаске. Бөлімшені фортификациялық құрылысты тұрғызуға және бүркемелеуге үйрету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 учаске. Бөлімшені сумен жабдықтау пункттері мен су тоғандары пункттерін жабдықтауға үйрету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</w:tbl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36. Әскер тектері үшін инженерлік дала объектілерін жабдықтауға арналған материалдармен жабдықтау нормалары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3"/>
        <w:gridCol w:w="5913"/>
        <w:gridCol w:w="2083"/>
        <w:gridCol w:w="2481"/>
      </w:tblGrid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объектісінің (құрылысының), оқу-жаттығу орнының, макетінің атауы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(дана)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Қолданылу мерзімі (жылы)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алаңқайлары 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"Взвод қорғаныста" тақырыбы бойынша инженерлік даярлық мәселесін пысықтауға арналған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"Взвод шабуылда" тақырыбы бойынша инженерлік даярлық мәселесін пысықтауға арналған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"Взвод жорық күзетінде" тақырыбы бойынша инженерлік даярлық мәселесін пысықтауға арналған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"Су бөгетінен соғыса ету" тақырыбы бойынша инженерлік даярлық мәселесін пысықтауға арналған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</w:tbl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37. Байланыс бөлімдері бөлімшелерін даярлау үшін оқу-жаттығу алаңын жабдықтауға арналған материалдармен жабдықтау нормалары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5851"/>
        <w:gridCol w:w="2190"/>
        <w:gridCol w:w="2455"/>
      </w:tblGrid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объектісінің (құрылысының), оқу-жаттығу орнының, макетінің атауы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(дана)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Қолданылу мерзімі (жылы) 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қабатты үш сыныбы бар басқару пункті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Аппараттықтардың стационарлық радиостанцияларын орнатуға арналған оқу-жаттығу орны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Антенналарды өрістетуге арналған оқу-жаттығу орны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Жылжымалы байланыс құралдарын ерістетуге арналған оқу-жаттығу орны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Байланыстың кабель желілерін өрістетуге арналған оқу-жаттығу орны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Көрнекі құралдарды орналастыруға арналған қалқан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</w:tbl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38. РЭК бөлімшелерін даярлау үшін оқу-жаттығу даласын жабдықтауға арналған материалдармен жабдықтау нормалары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0"/>
        <w:gridCol w:w="6282"/>
        <w:gridCol w:w="1824"/>
        <w:gridCol w:w="2044"/>
      </w:tblGrid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объектісінің (құрылысының), оқу-жаттығу орнының, макетінің атауы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(дана)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Қолданылу мерзімі (жылы) 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Сабаққа және оқу құралдарын сақтауға арналған үй-жай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Техникаға арналған бүркеме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Тарату құдығы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трансформаторлы станция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Блиндаж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Бөлімшеге арналған окоп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(1000 м)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Артиллерия зенбірегінің макеті (миноатар)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өңдеуге арналған алаңқай (50x20 м)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Палаткалы қалашық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</w:tbl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39. Әскерлерді теміржол, су және әуе көлігімен тасымалдауға үйретуге даярлау үшін оқу-жаттығу алаңын жабдықтауға арналған материалдармен жабдықтау нормалары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5"/>
        <w:gridCol w:w="7559"/>
        <w:gridCol w:w="1613"/>
        <w:gridCol w:w="1803"/>
      </w:tblGrid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объектісінің (құрылысының), оқу-жаттығу орнының, макетінің атауы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(дана)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Қолданылу мерзімі (жылы)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 табанды темір жол (1520 м)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Жабық 4 білікті вагон (немесе 1:1 макет)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Төрт білікті платформа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бетонды төсемі бар сырт жақтағы тұрақты платформа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бетонды төсемі бар бүйірдегі тұрақты платформа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Алынбалы-салынбалы әскери жабдық, тиеу-түсіру құралдары мен техниканы бекітуге арналған материалдар жиынтығы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Ил-76 ұшағы жүк кабинасының макеті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Ми-б тікұшағы жүк кабинасының макеті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Баржа-алаңқай макеті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Жанармай қызметінің кіші мамандары мен техникаға жанармай құю жөніндегі жүргізушілерді даярлауға арналған оқу-жаттығу орны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Жанармай қызметінің техникалық құралдары мен ыдыстағы мұнай өнімдеріне арналған бүркеме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 автомобилі қорабының макеті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Жанармайды бақылау, сапасын бақылау құралдарын орналастыру және олармен жұмыс істеуге арналған алаңқай (10x5 м)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Көрнекі құралдарды орналастыруға арналған қалқан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 мен кіреберіс жолдар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батальондары взводтарының жеке құрамын оқытуға (шоғырлаңдыруға) арналған оқу-жаттығу орны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 қызметінің техникасы мен материалдық құралдарына арналған бүркеме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құрам үшін бүркеме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Көрнекі құралдарды орналастыруға арналған қалқан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 мен кіреберіс жолдар (200 м)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батальондары взводтарының жеке құрамын оқытуға (үйлестіруге) арналған оқу-жаттығу орны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 қызметінің техникасы мен материалдық құралдарына арналған бүркеме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құрам үшін бүркеме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Көрнекі құралдарды орналастыруға арналған қалқан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 мен кіреберіс жолдар (200 м)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Роталардың санитарларын, атқыш-санитарларын, санитар-нұсқаушыларын, батальонның медициналық пунктінің жеке құрамын арнайы даярлау және бөлімшенің жеке құрамын әскери-медициналық даярлауға арналған оқу-жаттығу орны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 макеті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ЖЖМ макеті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БТР макеті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Блиндаж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Көрнекі құралдарды орналастыруға арналған қалқан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 жолдары бар траншея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УАЗ-452А типті автомобильге арналған бүркеме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 мен кіреберіс жолдар (300 м)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Жүргізушілерді жаттықтыруға және әскери автомобиль тасымалдары жөніндегі нормативтерді орындауға арналған оқу-жаттығу орны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автомобиль тасымалдары жөніндегі нормативтерді пысықтауға арналған алаңқай (20x10 м)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автомобиль тасымалдары жөніңдегі нормативтерді пысықтауға арналған алаңқай (20x20 м)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Көрнекі құралдарды орналастыруға арналған қалқан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 мен кіребері жолдар (300 м)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Полктің жеке құрамын оқытуға және медициналық пунктін шоғырландыруға арналған оқу-жаттығу орны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 қызметінің техникасы мен материалдық құралдар қорларына арналған бүркеме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құрамға арналған бүркеме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құралдар мен палаткаларды орналастыруға арналған алаңқай (5x5 м)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Көрнекі құралдарды орналастыруға арналған қалқан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 мен кіреберіс жолдар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Полктің жеке құрамын оқытуға және медициналық пунктін шоғырландыруға арналған оқу-жаттығу орны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ЗИЛ-131 және ГАЗ-66 типті жүк автомобилі қорабының макеті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АС-66 типті санитарлық автомобиль қорабының макеті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УАЗ-452А типті санитарлық автомобиль қорабының макеті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Полктің медициналық пунктінің функционалдық бөлімшелеріне арналған бүркеме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Көрнекі құралдарды орналастыруға арналған қалқан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Полктік медициналық пунктінің функционалдық бөлімшелерін орналастыруға арналған алаңқай (10x6 м)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 мен кіреберіс жолдары (200 м)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қамтамасыз ету жеке батальонының жеке құрамын оқытуға (шоғырландыруға) арналған оқу-жаттығу орны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 қызметінің техникасы мен материалдық құралдар қорларына арналған бүркеме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құрамға арналған бүркеме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құралдар мен палаткаларды орналастыруға арналған алаңқай (6x5)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құралдар мен палаткаларды орналастыруға арналған алаңқай (20x10 м)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Көрнекі құралдарды орналастыруға арналған қалқан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 мен кіреберіс жолдар (300 м)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медициналық батальонның жеке құрамын оқытуға және функционалдық бөлімшелерін шоғырландыруға арналған оқу-жаттығу орны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Ми-8 типті тікұшақ макеті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медицина батальонының функционалдық бөлімшелеріне арналған бүркеме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медицина батальонының функционалдық бөлімшелерін орналастыруға арналған алаңқай (10x6 м)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Көрнекі құралдарды орналастыруға арналған қалқан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 мен кіреберіс жолдар (400 м)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орны - тыл бөлімдері мен бөлімшелері жеке құрамын психологиялық даярлау жолағы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Сымды қоршауы бар жергілікті жер учаскесі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Орлар, эскарптар мен контрэскарптар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құрамды дала жағдайларында орналастыруға үйретуге арналған оқу-жаттығу орны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Қызметтің техникасы мен материалдық құралдар қорларын бүркемелеуге арналған қазандық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құрамға арналған бүркеме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Лагерь шатырларын орналастыруға арналған жабдық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жиынт.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Көрнекі құралдарды орналастыруға арналған қалқан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</w:tbl>
    <w:bookmarkStart w:name="z6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40. Қазақстан Республикасы Қарулы Күштерінің құрамалары мен бөлімдерін атыс қаруынан оқ атуды жүргізу үшін нысаналармен орташа жылдық жабдықтау нормалары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604"/>
        <w:gridCol w:w="1183"/>
        <w:gridCol w:w="586"/>
        <w:gridCol w:w="1850"/>
        <w:gridCol w:w="1043"/>
        <w:gridCol w:w="1035"/>
        <w:gridCol w:w="1463"/>
        <w:gridCol w:w="1149"/>
        <w:gridCol w:w="694"/>
      </w:tblGrid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N 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Нысаналар атауы және оларды жасауға арналған материалдар шығысы (10 данаға)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оқитынға нысана саны, дана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Мотоатқыштар, десанттық-шабуылдау, барлау және тау-қорықшылық бөлімшелері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Артиллериялық және зымыран бөлімшелері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Қарулы Күштерінің танк, инженерлік, химиялық және басқа да арнайы бөлімшелері мен арнайы мектептері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1-ескертпеге сәйкес әскери оқу орындарының курсанттары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Кадеттер мен "Жас ұлан" мектебінің тәрбиеленушілері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лагерлік жиындарға (тағлымдамаға) тартылған азаматтық ЖОО-ның студенттері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жиындарына тартылған запастағы офицерлер, сержанттар мен сарбаздар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ЖҰМБ, азаматтық ЖОО әскери кафедраларының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Тексеру нысанасы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 нысана (қалқандағы шеңберлі кеуде пішіні)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 нысана (бас пішіні)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5а нысанасы (бас пішіні)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56 нысанасы (бас пішіні)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 нысана (кеуде пішіні)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6а нысанасы (кеуде пішіні)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6б нысанасы, үш өлшемді (кеуде пішіні)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 нысана (бел пішіні)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7а нысанасы (бел пішіні)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7б нысанасы, үш өлшемді (бел пішіні)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8 нысана (бой пішіні)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8а нысанасы (бой пішіні)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8б нысанасы, үш өлшемді (бой пішіні)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9 нысана (танкіге қарсы қол оқшашары)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9а нысанасы (окоптағы ТҚГ)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9б нысанасы (атыс бекінісіндегі ТҚБЗ)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9в нысанасы (окоптағы ТҚБЗ есептобы)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 нысана (ҚО)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10а нысанасы (оқшашар есептобы)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11 нысана (БЗО немесе жерүсті ТҚБЗ құрылғысы)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11а нысанасы (БЗО немесе жерүсті окоптағы ТҚБЗ құрылғысы)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 нысана (танк)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12б нысанасы (окоптағы танк)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12б нысанасы (окоптағы танк)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12в нысана, үш өлшемді (танк)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 нысана (броньды транспортер)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13а нысанасы (броньды транспортер)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13б нысанасы (окоптағы ЖЖМ)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13в нысанасы, үш өлшемді (БТР)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 нысана (жаяу әскер жауынгерлік машинасы, броньды автомобиль)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14а нысанасы (жаяу әскер жауынгерлік машинасы, броньды автомобиль)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14б нысанасы (жаяу әскер жауынгерлік машинасы (ЖЖМ))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14в нысанасы өлшемді (жаяу әскер жауынгерлік машинасы (ЖЖМ), броньды автомобиль)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15 нысана (броньды қақпақ)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16 нысана (құрылыстағы амбразура)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17 нысана (автомобильдегі серпілмейтін қару (ТҚБЗ)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17а нысанасы (автомобильдегі серпілмейтін қару (ТҚБЗ)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17б нысанасы (окоптағы автомобильдегі серпілмейтін қару (ТҚБЗ)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17в нысанасы, үш өлшемді (автомобильдегі серпілмейтін қару (ТҚБЗ)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18 нысана (броньды транспортердағы ТҚБЗ)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18а нысанасы (окоптағы броньды транспортердағы ТҚБЗ)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19 нысана (артиллерия зеңбірегі)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19а нысанасы (окоптағы артиллерия зеңбірегі)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20а нысанасы (өздігінен жүретін зеңбіректік құрылғы)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21 нысана (шағын кеме қалқаны)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22 нысана (авто. жаяу әскерлер)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23 нысана (өздігінен жүретін артиллериялық құрылғы)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23а нысанасы (окоптағы өздігінен жүретін-артиллериялық құрылғы)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23б нысанасы (окоптағы өздігінен жүретін артиллериялық құрылғы)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23в нысанасы, үш өлшемді (өздігінен жүретін арт. құрылғы)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25 нысана (тікұшақ)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25а нысанасы (тікұшақ)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</w:tbl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41. Танкілерден оқ атуды жүргізу үшін орташа жылдық жабдықтау нормалары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2257"/>
        <w:gridCol w:w="1099"/>
        <w:gridCol w:w="1434"/>
        <w:gridCol w:w="1720"/>
        <w:gridCol w:w="1044"/>
        <w:gridCol w:w="963"/>
        <w:gridCol w:w="1230"/>
        <w:gridCol w:w="1068"/>
        <w:gridCol w:w="841"/>
      </w:tblGrid>
      <w:tr>
        <w:trPr>
          <w:trHeight w:val="30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N </w:t>
            </w:r>
          </w:p>
        </w:tc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Нысаналар атауы және оларды жасауға арналған материалдар шығысы (10 данаға)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оқитынға нысана саны, дана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Мотоатқыштар, десанттық-шабуылдау, барлау және тау-қорықшылық бөлімшелері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Артиллериялық және зымыран бөлімшелері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Қарулы Күштерінің танк, инженерлік, химиялық және басқа да арнайы бөлімшелері мен арнайы мектептері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1-ескертпеге сәйкес әскери оқу орындарының курсанттары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Кадеттер мен "Жас ұлан" мектебінің тірбиеленушілері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лагерлік жиындарға (тағлымдамаға) тартылған азаматтық ЖОО-ның студенттері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жиындарына тартылған запастағы офицерлер, сержанттар мен сарбаздар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ЖҰМБ, азаматтық ЖОО әскери кафедраларының запастағы офицерлер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 нысана (кеуде пішіні)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 және 7а нысаналары (бел пішіні)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7б нысана, үш өлшемді (бел пішіні)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8 және 8а нысаналары (бой пішіні)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8б нысана, үш өлшемді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9 нысана (ТҚҚГА)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9а нысанасы (окопташ ТҚҚГА)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9б нысана (атыс бекінісіндегі ТҚБЗ)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9в нысанасы (окоптағы ТҚБЗ есептобы)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 нысана (қол оқшашары)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10а нысанасы (оқшашар есептобы)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11 нысана (танкіге қарсы серпілмейтін қару немесе ТҚБЗ жерүсті құр)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99*/119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11а нысанасы (окоптағы серпілмейтін қару)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99/119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 нысана (танк)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40/65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65/120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42/72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40/65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25/40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12а нысанасы (танк)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12б нысанасы (окоптағы танк)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12в нысанасы, үш өлшемді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 нысана (броньды транспортер)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14/24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13а нысанасы (БТР)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14/24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13б нысанасы (окоптағы БТР)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7.5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7.5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 нысана (ЖЖМ, БТР)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14/24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14а нысанасы (ЖЖМ, броньды автомобиль)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14/24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14б (ЖЖМ, окоптағы автомобиль)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14/24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16 нысана (құрлыстағы амбразура)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14/24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17 нысана (серпілмейтін қару (ТҚБЗ)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17а нысанасы (автомобильдегі кері теппейтін қару (ТҚБЗ)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17б нысанасы (окоптағы автомобильдегі серпілмейтін қару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18 нысанасы (БТР-дағы ТҚБЗ)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19 нысана (артиллериялық зеңбірек)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20а нысана (өздігінен жүретін зымырандық қондырғы)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21 нысана (шағын кеме қалқаны)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25 нысана (тікұшақ)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25а нысанасы (тікұшақ)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42. Артиллериялық атыстарды қамтамасыз ету үшін нысаналар шығысының орташа жылдық нормасы (КПА-85) 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8"/>
        <w:gridCol w:w="4524"/>
        <w:gridCol w:w="704"/>
        <w:gridCol w:w="1093"/>
        <w:gridCol w:w="704"/>
        <w:gridCol w:w="1093"/>
        <w:gridCol w:w="704"/>
        <w:gridCol w:w="704"/>
        <w:gridCol w:w="1486"/>
      </w:tblGrid>
      <w:tr>
        <w:trPr>
          <w:trHeight w:val="30" w:hRule="atLeast"/>
        </w:trPr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Нысаналар атауы және оларды жасауға арналған материалдар шығысы (бір данаға)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Батареяға арналған нысаналар шығысының орташа жылдық нормасы, дана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Зеңбіректі артиллерия </w:t>
            </w:r>
          </w:p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Гаубица артиллериясы 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Оқу-жаттығу бөлімдері </w:t>
            </w:r>
          </w:p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ТҚБЗ батареялары </w:t>
            </w:r>
          </w:p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Реактивті артиллерия 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Минаатқыш батареясы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Артиллериялық бригадалар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Мотоатқыштар брнгадасының артиллериясы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11 нысана (серпілмейтін қару немесе ТҚБЗ жерүсті құрылғысы)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 нысана (танк)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12а нысана (танк)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12б нысана (окоптағы танк)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12в нысанасы, үш өлшемді (танк)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 нысанасы (БТР)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13а нысанасы (БТР)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13б нысанасы, (окоптағы БТР)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15 нысана (броньды қақпақ)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16 нысана құрылыстағы амбразура)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18 нысана (БТР-дағы ТҚБЗ)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18а нысанасы (окоптағы БТР-ға ТҚБЗ)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19 нысана (артиллерия зеңбірегі)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19а нысанасы (окоптағы артиллериялық зеңбірек)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20а нысаналары (өздігінен жүретін зымыран құрылғысы)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21 нысана (шағын кеме қалқаны)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23 нысана (артиллериялық құрылғы)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23а нысанасы (ӨЖАҚ)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23б нысанасы (окоптағы ӨЖАҚ)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26 нысана (катер)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Жабық атыс бекінісіндегі зеңбірек макеті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Оқшашары бар жаяу әскерлер тобының макеті (N 10а)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Артиллерия батареясының макеті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