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b0a0c" w14:textId="34b0a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2001 жылғы 24 желтоқсандағы N 1685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16 наурыздағы N 335 Қаулысы. Күші жойылды - Қазақстан Республикасы Үкіметінің 2015 жылғы 28 тамыздағы № 676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28.08.2015 </w:t>
      </w:r>
      <w:r>
        <w:rPr>
          <w:rFonts w:ascii="Times New Roman"/>
          <w:b w:val="false"/>
          <w:i w:val="false"/>
          <w:color w:val="ff0000"/>
          <w:sz w:val="28"/>
        </w:rPr>
        <w:t>№ 676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 </w:t>
      </w:r>
      <w:r>
        <w:rPr>
          <w:rFonts w:ascii="Times New Roman"/>
          <w:b/>
          <w:i w:val="false"/>
          <w:color w:val="000000"/>
          <w:sz w:val="28"/>
        </w:rPr>
        <w:t xml:space="preserve">АУЛЫ ЕТЕДІ: </w:t>
      </w:r>
      <w:r>
        <w:br/>
      </w:r>
      <w:r>
        <w:rPr>
          <w:rFonts w:ascii="Times New Roman"/>
          <w:b w:val="false"/>
          <w:i w:val="false"/>
          <w:color w:val="000000"/>
          <w:sz w:val="28"/>
        </w:rPr>
        <w:t>
      1. "Мемлекеттік атаулы әлеуметтік көмек туралы" Қазақстан Республикасының Заңын іске асыру жөніндегі шаралар туралы" Қазақстан Республикасы Үкіметінің 2001 жылғы 24 желтоқсандағы N 1685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2001 ж., N 48, 572-құжат)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Мемлекеттік атаулы әлеуметтік көмекті тағайындау және төлеу ережесінде: </w:t>
      </w:r>
      <w:r>
        <w:br/>
      </w:r>
      <w:r>
        <w:rPr>
          <w:rFonts w:ascii="Times New Roman"/>
          <w:b w:val="false"/>
          <w:i w:val="false"/>
          <w:color w:val="000000"/>
          <w:sz w:val="28"/>
        </w:rPr>
        <w:t xml:space="preserve">
      4 және 6-тармақтардағы "ауыл (село)" деген сөздерден кейін ", ауылдық (селолық) округ"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4-тармақ мынадай мазмұндағы үшінші абзацпен толықтырылсын: </w:t>
      </w:r>
      <w:r>
        <w:br/>
      </w:r>
      <w:r>
        <w:rPr>
          <w:rFonts w:ascii="Times New Roman"/>
          <w:b w:val="false"/>
          <w:i w:val="false"/>
          <w:color w:val="000000"/>
          <w:sz w:val="28"/>
        </w:rPr>
        <w:t xml:space="preserve">
      "Өтініш иесі келесі тоқсанда атаулы әлеуметтік көмек тағайындауға қайта өтініш берген жағдайда, осы Ережеге 2-4-қосымшаларда қамтылған мәліметтерде өзгерістер болмаған кезде осы Ережеге 5-қосымшаға сәйкес нысан бойынша өтініш бланкісі ғана толтырылады."; </w:t>
      </w:r>
      <w:r>
        <w:br/>
      </w:r>
      <w:r>
        <w:rPr>
          <w:rFonts w:ascii="Times New Roman"/>
          <w:b w:val="false"/>
          <w:i w:val="false"/>
          <w:color w:val="000000"/>
          <w:sz w:val="28"/>
        </w:rPr>
        <w:t>
</w:t>
      </w:r>
      <w:r>
        <w:rPr>
          <w:rFonts w:ascii="Times New Roman"/>
          <w:b w:val="false"/>
          <w:i w:val="false"/>
          <w:color w:val="000000"/>
          <w:sz w:val="28"/>
        </w:rPr>
        <w:t xml:space="preserve">
      5-тармақ мынадай редакцияда жазылсын: </w:t>
      </w:r>
      <w:r>
        <w:br/>
      </w:r>
      <w:r>
        <w:rPr>
          <w:rFonts w:ascii="Times New Roman"/>
          <w:b w:val="false"/>
          <w:i w:val="false"/>
          <w:color w:val="000000"/>
          <w:sz w:val="28"/>
        </w:rPr>
        <w:t xml:space="preserve">
      "5. Уәкілетті орган немесе кент, ауыл (село), ауылдық (селолық) округ әкімі құжаттарды тіркейді және өтініш иесіне құжаттарды қабылдағаны туралы осы Ережеге 1-қосымшаға сәйкес растау қағазын береді. </w:t>
      </w:r>
      <w:r>
        <w:br/>
      </w:r>
      <w:r>
        <w:rPr>
          <w:rFonts w:ascii="Times New Roman"/>
          <w:b w:val="false"/>
          <w:i w:val="false"/>
          <w:color w:val="000000"/>
          <w:sz w:val="28"/>
        </w:rPr>
        <w:t xml:space="preserve">
      Уәкілетті орган немесе кент, ауыл (село), ауылдық (селолық) округ әкімі құжаттарды қабылдағаннан кейін үш жұмыс күні ішінде қорытынды дайындау үшін оларды учаскелік комиссияларға береді. </w:t>
      </w:r>
      <w:r>
        <w:br/>
      </w:r>
      <w:r>
        <w:rPr>
          <w:rFonts w:ascii="Times New Roman"/>
          <w:b w:val="false"/>
          <w:i w:val="false"/>
          <w:color w:val="000000"/>
          <w:sz w:val="28"/>
        </w:rPr>
        <w:t xml:space="preserve">
      Учаскелік комиссиялар уәкілетті органнан немесе кент, ауыл (село), ауылдық (селолық) округ әкімінен құжаттарды алған күнінен бастап бес күн мерзімде ұсынылған құжаттар және (немесе) өтініш берушінің (отбасының) материалдық жағдайын тексеру (бұдан әрі - тексеру) нәтижелері негізінде қорытынды (6-қосымша) дайындайды және оны уәкілетті органға немесе кент, ауыл (село), ауылдық (селолық) округ әкіміне береді. </w:t>
      </w:r>
      <w:r>
        <w:br/>
      </w:r>
      <w:r>
        <w:rPr>
          <w:rFonts w:ascii="Times New Roman"/>
          <w:b w:val="false"/>
          <w:i w:val="false"/>
          <w:color w:val="000000"/>
          <w:sz w:val="28"/>
        </w:rPr>
        <w:t xml:space="preserve">
      5-1. Тексеру өтініш иесінің қатысуымен, ал ол болмаған жағдайда - отбасының кәмелетке толған іс-әрекетке қабілетті мүшелерінің бірінің қатысуымен жүргізіледі. </w:t>
      </w:r>
      <w:r>
        <w:br/>
      </w:r>
      <w:r>
        <w:rPr>
          <w:rFonts w:ascii="Times New Roman"/>
          <w:b w:val="false"/>
          <w:i w:val="false"/>
          <w:color w:val="000000"/>
          <w:sz w:val="28"/>
        </w:rPr>
        <w:t xml:space="preserve">
      5-2. Тексерудің мақсаты өтініш берушінің (отбасының) материалдық жағдайын және өтініш иесінің атаулы әлеуметтік көмек үшін өтініш беруіне байланысты мән-жайларды зерделеу болып табылады. </w:t>
      </w:r>
      <w:r>
        <w:br/>
      </w:r>
      <w:r>
        <w:rPr>
          <w:rFonts w:ascii="Times New Roman"/>
          <w:b w:val="false"/>
          <w:i w:val="false"/>
          <w:color w:val="000000"/>
          <w:sz w:val="28"/>
        </w:rPr>
        <w:t xml:space="preserve">
      5-3. Жүргізілген тексерудің нәтижелері бойынша учаскелік комиссия 7-қосымшаға сәйкес нысан бойынша өтініш берушінің (отбасының) материалдық жағдайын тексеру актісін (бұдан әрі - тексеру актісі) жасайды оған комиссия мүшелері қол қояды. </w:t>
      </w:r>
      <w:r>
        <w:br/>
      </w:r>
      <w:r>
        <w:rPr>
          <w:rFonts w:ascii="Times New Roman"/>
          <w:b w:val="false"/>
          <w:i w:val="false"/>
          <w:color w:val="000000"/>
          <w:sz w:val="28"/>
        </w:rPr>
        <w:t xml:space="preserve">
      5-4. Учаскелік комиссия өтініш берушіні, ал ол болмаған жағдайда - отбасының тексеру жүргізуге қатысқан, кәмелетке толған іс-әрекетке қабілетті мүшелерінің біріне актіні қол қойғызып таныстырады. </w:t>
      </w:r>
      <w:r>
        <w:br/>
      </w:r>
      <w:r>
        <w:rPr>
          <w:rFonts w:ascii="Times New Roman"/>
          <w:b w:val="false"/>
          <w:i w:val="false"/>
          <w:color w:val="000000"/>
          <w:sz w:val="28"/>
        </w:rPr>
        <w:t xml:space="preserve">
      5-5. Өтініш иесінің, ал ол болмаған жағдайда - отбасының кәмелетке толған, іс-әрекетке қабілетті мүшелерінің бірінің тексеру жүргізуден бас тартуы тексеру актісіне тіркеледі. </w:t>
      </w:r>
      <w:r>
        <w:br/>
      </w:r>
      <w:r>
        <w:rPr>
          <w:rFonts w:ascii="Times New Roman"/>
          <w:b w:val="false"/>
          <w:i w:val="false"/>
          <w:color w:val="000000"/>
          <w:sz w:val="28"/>
        </w:rPr>
        <w:t xml:space="preserve">
      5-6. Өтініш беруші бір күнтізбелік жылдың ішінде қайта өтініш берген кезде тексеру жүргізу өтініш берушінің тұратын жері (бір әкімшілік-аумақтық бірлік шегінде), оның (отбасының) құрамы мен табысы өзгерген жағдайда және өтініш беруші ұсынған мәліметтерді нақтылау қажет болған кезде жүзеге асырылады."; </w:t>
      </w:r>
      <w:r>
        <w:br/>
      </w:r>
      <w:r>
        <w:rPr>
          <w:rFonts w:ascii="Times New Roman"/>
          <w:b w:val="false"/>
          <w:i w:val="false"/>
          <w:color w:val="000000"/>
          <w:sz w:val="28"/>
        </w:rPr>
        <w:t>
</w:t>
      </w:r>
      <w:r>
        <w:rPr>
          <w:rFonts w:ascii="Times New Roman"/>
          <w:b w:val="false"/>
          <w:i w:val="false"/>
          <w:color w:val="000000"/>
          <w:sz w:val="28"/>
        </w:rPr>
        <w:t xml:space="preserve">
      7-тармақтың бірінші абзацында: </w:t>
      </w:r>
      <w:r>
        <w:br/>
      </w:r>
      <w:r>
        <w:rPr>
          <w:rFonts w:ascii="Times New Roman"/>
          <w:b w:val="false"/>
          <w:i w:val="false"/>
          <w:color w:val="000000"/>
          <w:sz w:val="28"/>
        </w:rPr>
        <w:t xml:space="preserve">
      "Уәкілетті орган" деген сөздерден кейін "қабылданған құжаттар мен учаскелік комиссия қорытындысының негізінде" деген сөздермен толықтырылсын; </w:t>
      </w:r>
      <w:r>
        <w:br/>
      </w:r>
      <w:r>
        <w:rPr>
          <w:rFonts w:ascii="Times New Roman"/>
          <w:b w:val="false"/>
          <w:i w:val="false"/>
          <w:color w:val="000000"/>
          <w:sz w:val="28"/>
        </w:rPr>
        <w:t xml:space="preserve">
      ", ауыл (село)" деген сөздерден кейін ", ауылдық (селолық) округ" деген сөздермен толықтырылсын"; </w:t>
      </w:r>
      <w:r>
        <w:br/>
      </w:r>
      <w:r>
        <w:rPr>
          <w:rFonts w:ascii="Times New Roman"/>
          <w:b w:val="false"/>
          <w:i w:val="false"/>
          <w:color w:val="000000"/>
          <w:sz w:val="28"/>
        </w:rPr>
        <w:t xml:space="preserve">
      "шығарады" деген сөз "қабылдайды" деген сөзбен ауыстырылсын; </w:t>
      </w:r>
      <w:r>
        <w:br/>
      </w:r>
      <w:r>
        <w:rPr>
          <w:rFonts w:ascii="Times New Roman"/>
          <w:b w:val="false"/>
          <w:i w:val="false"/>
          <w:color w:val="000000"/>
          <w:sz w:val="28"/>
        </w:rPr>
        <w:t xml:space="preserve">
      "Астана және Алматы қалаларының" деген сөздер тиісінше "республикалық маңызы бар қаланың, астананың"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9-тармақта "Астана және Алматы қалаларында" деген сөздер тиісінше "республикалық маңызы бар қалада, астанада"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Ережеге 1-қосымшада: </w:t>
      </w:r>
      <w:r>
        <w:br/>
      </w:r>
      <w:r>
        <w:rPr>
          <w:rFonts w:ascii="Times New Roman"/>
          <w:b w:val="false"/>
          <w:i w:val="false"/>
          <w:color w:val="000000"/>
          <w:sz w:val="28"/>
        </w:rPr>
        <w:t xml:space="preserve">
      "Еңбек және халықты әлеуметтік қорғау жөніндегі" деген сөздер алып тасталсын; </w:t>
      </w:r>
      <w:r>
        <w:br/>
      </w:r>
      <w:r>
        <w:rPr>
          <w:rFonts w:ascii="Times New Roman"/>
          <w:b w:val="false"/>
          <w:i w:val="false"/>
          <w:color w:val="000000"/>
          <w:sz w:val="28"/>
        </w:rPr>
        <w:t xml:space="preserve">
      "Отбасының тіркелу нөмірі" деген жолдан кейін мынадай мазмұндағы жолдармен толықтырылсын: </w:t>
      </w:r>
      <w:r>
        <w:br/>
      </w:r>
      <w:r>
        <w:rPr>
          <w:rFonts w:ascii="Times New Roman"/>
          <w:b w:val="false"/>
          <w:i w:val="false"/>
          <w:color w:val="000000"/>
          <w:sz w:val="28"/>
        </w:rPr>
        <w:t xml:space="preserve">
      "Өтініш қоса беріліп отырған құжаттармен учаскелік комиссияға 200_ ж. "__" _________ берілді. </w:t>
      </w:r>
      <w:r>
        <w:br/>
      </w:r>
      <w:r>
        <w:rPr>
          <w:rFonts w:ascii="Times New Roman"/>
          <w:b w:val="false"/>
          <w:i w:val="false"/>
          <w:color w:val="000000"/>
          <w:sz w:val="28"/>
        </w:rPr>
        <w:t xml:space="preserve">
      200_ж. "___"________ қабылданды </w:t>
      </w:r>
      <w:r>
        <w:br/>
      </w:r>
      <w:r>
        <w:rPr>
          <w:rFonts w:ascii="Times New Roman"/>
          <w:b w:val="false"/>
          <w:i w:val="false"/>
          <w:color w:val="000000"/>
          <w:sz w:val="28"/>
        </w:rPr>
        <w:t xml:space="preserve">
      __________________________құжатты қабылдап алған учаскелік комиссия мүшесінің Т.А.Ә және қолы; </w:t>
      </w:r>
      <w:r>
        <w:br/>
      </w:r>
      <w:r>
        <w:rPr>
          <w:rFonts w:ascii="Times New Roman"/>
          <w:b w:val="false"/>
          <w:i w:val="false"/>
          <w:color w:val="000000"/>
          <w:sz w:val="28"/>
        </w:rPr>
        <w:t xml:space="preserve">
      уәкілетті органның құжаттардың ауылдың (селоның), ауылдық (селолық) округтің әкімінен қабылданған күні туралы белгісі 200_ж. "__" _______ құжатты қабылдап алған тұлғаның Т.А.Ә., лауазымы, қолы ____________________________"; </w:t>
      </w:r>
      <w:r>
        <w:br/>
      </w:r>
      <w:r>
        <w:rPr>
          <w:rFonts w:ascii="Times New Roman"/>
          <w:b w:val="false"/>
          <w:i w:val="false"/>
          <w:color w:val="000000"/>
          <w:sz w:val="28"/>
        </w:rPr>
        <w:t>
</w:t>
      </w:r>
      <w:r>
        <w:rPr>
          <w:rFonts w:ascii="Times New Roman"/>
          <w:b w:val="false"/>
          <w:i w:val="false"/>
          <w:color w:val="000000"/>
          <w:sz w:val="28"/>
        </w:rPr>
        <w:t xml:space="preserve">
      Ережеге 4-қосымшада кестедегі "Үй жануарлары деген" бағаннан кейін "Жасы" деген бағанмен толықтырылсын; </w:t>
      </w:r>
      <w:r>
        <w:br/>
      </w:r>
      <w:r>
        <w:rPr>
          <w:rFonts w:ascii="Times New Roman"/>
          <w:b w:val="false"/>
          <w:i w:val="false"/>
          <w:color w:val="000000"/>
          <w:sz w:val="28"/>
        </w:rPr>
        <w:t xml:space="preserve">
      осы қаулыға 1, 2 және 3-қосымшаларға сәйкес 5, 6 және 7-қосымшалармен толықтырылсын. </w:t>
      </w:r>
      <w:r>
        <w:br/>
      </w:r>
      <w:r>
        <w:rPr>
          <w:rFonts w:ascii="Times New Roman"/>
          <w:b w:val="false"/>
          <w:i w:val="false"/>
          <w:color w:val="000000"/>
          <w:sz w:val="28"/>
        </w:rPr>
        <w:t>
</w:t>
      </w: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4"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16 наурыздағы </w:t>
      </w:r>
      <w:r>
        <w:br/>
      </w:r>
      <w:r>
        <w:rPr>
          <w:rFonts w:ascii="Times New Roman"/>
          <w:b w:val="false"/>
          <w:i w:val="false"/>
          <w:color w:val="000000"/>
          <w:sz w:val="28"/>
        </w:rPr>
        <w:t xml:space="preserve">
N 335 қаулысына  </w:t>
      </w:r>
      <w:r>
        <w:br/>
      </w:r>
      <w:r>
        <w:rPr>
          <w:rFonts w:ascii="Times New Roman"/>
          <w:b w:val="false"/>
          <w:i w:val="false"/>
          <w:color w:val="000000"/>
          <w:sz w:val="28"/>
        </w:rPr>
        <w:t xml:space="preserve">
1-қосымша      </w:t>
      </w:r>
    </w:p>
    <w:bookmarkEnd w:id="2"/>
    <w:p>
      <w:pPr>
        <w:spacing w:after="0"/>
        <w:ind w:left="0"/>
        <w:jc w:val="both"/>
      </w:pPr>
      <w:r>
        <w:rPr>
          <w:rFonts w:ascii="Times New Roman"/>
          <w:b w:val="false"/>
          <w:i w:val="false"/>
          <w:color w:val="000000"/>
          <w:sz w:val="28"/>
        </w:rPr>
        <w:t xml:space="preserve">Мемлекеттік атаулы әлеуметтік көмекті </w:t>
      </w:r>
      <w:r>
        <w:br/>
      </w:r>
      <w:r>
        <w:rPr>
          <w:rFonts w:ascii="Times New Roman"/>
          <w:b w:val="false"/>
          <w:i w:val="false"/>
          <w:color w:val="000000"/>
          <w:sz w:val="28"/>
        </w:rPr>
        <w:t xml:space="preserve">
тағайындау және төлеу ережесіне </w:t>
      </w:r>
      <w:r>
        <w:br/>
      </w:r>
      <w:r>
        <w:rPr>
          <w:rFonts w:ascii="Times New Roman"/>
          <w:b w:val="false"/>
          <w:i w:val="false"/>
          <w:color w:val="000000"/>
          <w:sz w:val="28"/>
        </w:rPr>
        <w:t xml:space="preserve">
5-қосымша           </w:t>
      </w:r>
    </w:p>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xml:space="preserve">
(елді мекен, аудан, облыс)      </w:t>
      </w:r>
      <w:r>
        <w:br/>
      </w:r>
      <w:r>
        <w:rPr>
          <w:rFonts w:ascii="Times New Roman"/>
          <w:b w:val="false"/>
          <w:i w:val="false"/>
          <w:color w:val="000000"/>
          <w:sz w:val="28"/>
        </w:rPr>
        <w:t xml:space="preserve">
уәкілетті органына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(елді мекен, аудан)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(көшесі, үй және пәтер N, телефоны)   </w:t>
      </w:r>
      <w:r>
        <w:br/>
      </w:r>
      <w:r>
        <w:rPr>
          <w:rFonts w:ascii="Times New Roman"/>
          <w:b w:val="false"/>
          <w:i w:val="false"/>
          <w:color w:val="000000"/>
          <w:sz w:val="28"/>
        </w:rPr>
        <w:t xml:space="preserve">
мекен-жайы бойынша тұратын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(өтініш берушінің тегі, аты, әкесінің аты) </w:t>
      </w:r>
      <w:r>
        <w:br/>
      </w:r>
      <w:r>
        <w:rPr>
          <w:rFonts w:ascii="Times New Roman"/>
          <w:b w:val="false"/>
          <w:i w:val="false"/>
          <w:color w:val="000000"/>
          <w:sz w:val="28"/>
        </w:rPr>
        <w:t xml:space="preserve">
жеке куәлігінің N ______________ </w:t>
      </w:r>
      <w:r>
        <w:br/>
      </w:r>
      <w:r>
        <w:rPr>
          <w:rFonts w:ascii="Times New Roman"/>
          <w:b w:val="false"/>
          <w:i w:val="false"/>
          <w:color w:val="000000"/>
          <w:sz w:val="28"/>
        </w:rPr>
        <w:t xml:space="preserve">
______________________________берген </w:t>
      </w:r>
      <w:r>
        <w:br/>
      </w:r>
      <w:r>
        <w:rPr>
          <w:rFonts w:ascii="Times New Roman"/>
          <w:b w:val="false"/>
          <w:i w:val="false"/>
          <w:color w:val="000000"/>
          <w:sz w:val="28"/>
        </w:rPr>
        <w:t xml:space="preserve">
берілген күні ______________________ </w:t>
      </w:r>
      <w:r>
        <w:br/>
      </w:r>
      <w:r>
        <w:rPr>
          <w:rFonts w:ascii="Times New Roman"/>
          <w:b w:val="false"/>
          <w:i w:val="false"/>
          <w:color w:val="000000"/>
          <w:sz w:val="28"/>
        </w:rPr>
        <w:t xml:space="preserve">
ӘЖК N _______________________________ </w:t>
      </w:r>
      <w:r>
        <w:br/>
      </w:r>
      <w:r>
        <w:rPr>
          <w:rFonts w:ascii="Times New Roman"/>
          <w:b w:val="false"/>
          <w:i w:val="false"/>
          <w:color w:val="000000"/>
          <w:sz w:val="28"/>
        </w:rPr>
        <w:t xml:space="preserve">
қызмет түрі_________________________ </w:t>
      </w:r>
    </w:p>
    <w:p>
      <w:pPr>
        <w:spacing w:after="0"/>
        <w:ind w:left="0"/>
        <w:jc w:val="both"/>
      </w:pPr>
      <w:r>
        <w:rPr>
          <w:rFonts w:ascii="Times New Roman"/>
          <w:b w:val="false"/>
          <w:i w:val="false"/>
          <w:color w:val="000000"/>
          <w:sz w:val="28"/>
        </w:rPr>
        <w:t xml:space="preserve">Өтініш </w:t>
      </w:r>
      <w:r>
        <w:br/>
      </w:r>
      <w:r>
        <w:rPr>
          <w:rFonts w:ascii="Times New Roman"/>
          <w:b w:val="false"/>
          <w:i w:val="false"/>
          <w:color w:val="000000"/>
          <w:sz w:val="28"/>
        </w:rPr>
        <w:t xml:space="preserve">
(Ереженің 4-тармағының 3 абзацында көзделген жағдайларда) </w:t>
      </w:r>
    </w:p>
    <w:p>
      <w:pPr>
        <w:spacing w:after="0"/>
        <w:ind w:left="0"/>
        <w:jc w:val="both"/>
      </w:pPr>
      <w:r>
        <w:rPr>
          <w:rFonts w:ascii="Times New Roman"/>
          <w:b w:val="false"/>
          <w:i w:val="false"/>
          <w:color w:val="000000"/>
          <w:sz w:val="28"/>
        </w:rPr>
        <w:t xml:space="preserve">      Менің отбасыма атаулы әлеуметтік көмек тағайындауыңызды өтінемін. </w:t>
      </w:r>
      <w:r>
        <w:br/>
      </w:r>
      <w:r>
        <w:rPr>
          <w:rFonts w:ascii="Times New Roman"/>
          <w:b w:val="false"/>
          <w:i w:val="false"/>
          <w:color w:val="000000"/>
          <w:sz w:val="28"/>
        </w:rPr>
        <w:t xml:space="preserve">
      Менің отбасым____________ адамнан тұрады. </w:t>
      </w:r>
      <w:r>
        <w:br/>
      </w:r>
      <w:r>
        <w:rPr>
          <w:rFonts w:ascii="Times New Roman"/>
          <w:b w:val="false"/>
          <w:i w:val="false"/>
          <w:color w:val="000000"/>
          <w:sz w:val="28"/>
        </w:rPr>
        <w:t xml:space="preserve">
      Мен бұрын Ережеге 2-4-қосымшаларда көрсеткен мәліметтерде өткен тоқсанда өзгерістер болған жоқ. </w:t>
      </w:r>
      <w:r>
        <w:br/>
      </w:r>
      <w:r>
        <w:rPr>
          <w:rFonts w:ascii="Times New Roman"/>
          <w:b w:val="false"/>
          <w:i w:val="false"/>
          <w:color w:val="000000"/>
          <w:sz w:val="28"/>
        </w:rPr>
        <w:t xml:space="preserve">
      Өзгерістер пайда болған жағдайда олар туралы 15 күн ішінде хабарлауға міндеттенемін. </w:t>
      </w:r>
      <w:r>
        <w:br/>
      </w:r>
      <w:r>
        <w:rPr>
          <w:rFonts w:ascii="Times New Roman"/>
          <w:b w:val="false"/>
          <w:i w:val="false"/>
          <w:color w:val="000000"/>
          <w:sz w:val="28"/>
        </w:rPr>
        <w:t xml:space="preserve">
      Жалған ақпарат және расталмаған (жасанды) құжаттарды ұсынғаны үшін жауапқа тартылатыным туралы ескерту жасалды. </w:t>
      </w:r>
      <w:r>
        <w:br/>
      </w:r>
      <w:r>
        <w:rPr>
          <w:rFonts w:ascii="Times New Roman"/>
          <w:b w:val="false"/>
          <w:i w:val="false"/>
          <w:color w:val="000000"/>
          <w:sz w:val="28"/>
        </w:rPr>
        <w:t xml:space="preserve">
      200___ ж. "____" _____________ ______________________ </w:t>
      </w:r>
      <w:r>
        <w:br/>
      </w:r>
      <w:r>
        <w:rPr>
          <w:rFonts w:ascii="Times New Roman"/>
          <w:b w:val="false"/>
          <w:i w:val="false"/>
          <w:color w:val="000000"/>
          <w:sz w:val="28"/>
        </w:rPr>
        <w:t xml:space="preserve">
                                     (өтініш берушінің қолы) </w:t>
      </w:r>
    </w:p>
    <w:p>
      <w:pPr>
        <w:spacing w:after="0"/>
        <w:ind w:left="0"/>
        <w:jc w:val="both"/>
      </w:pPr>
      <w:r>
        <w:rPr>
          <w:rFonts w:ascii="Times New Roman"/>
          <w:b w:val="false"/>
          <w:i w:val="false"/>
          <w:color w:val="000000"/>
          <w:sz w:val="28"/>
        </w:rPr>
        <w:t xml:space="preserve">      Құжаттар қабылданды </w:t>
      </w:r>
      <w:r>
        <w:br/>
      </w:r>
      <w:r>
        <w:rPr>
          <w:rFonts w:ascii="Times New Roman"/>
          <w:b w:val="false"/>
          <w:i w:val="false"/>
          <w:color w:val="000000"/>
          <w:sz w:val="28"/>
        </w:rPr>
        <w:t xml:space="preserve">
      200___ ж. "___" ____________ ______________________ </w:t>
      </w:r>
      <w:r>
        <w:br/>
      </w:r>
      <w:r>
        <w:rPr>
          <w:rFonts w:ascii="Times New Roman"/>
          <w:b w:val="false"/>
          <w:i w:val="false"/>
          <w:color w:val="000000"/>
          <w:sz w:val="28"/>
        </w:rPr>
        <w:t xml:space="preserve">
      (құжаттарды қабылдаған адамның Т.А.Ә. және қолы) </w:t>
      </w:r>
      <w:r>
        <w:br/>
      </w:r>
      <w:r>
        <w:rPr>
          <w:rFonts w:ascii="Times New Roman"/>
          <w:b w:val="false"/>
          <w:i w:val="false"/>
          <w:color w:val="000000"/>
          <w:sz w:val="28"/>
        </w:rPr>
        <w:t xml:space="preserve">
_______________________________Отбасының тіркелу нөмірі </w:t>
      </w:r>
    </w:p>
    <w:p>
      <w:pPr>
        <w:spacing w:after="0"/>
        <w:ind w:left="0"/>
        <w:jc w:val="both"/>
      </w:pPr>
      <w:r>
        <w:rPr>
          <w:rFonts w:ascii="Times New Roman"/>
          <w:b w:val="false"/>
          <w:i w:val="false"/>
          <w:color w:val="000000"/>
          <w:sz w:val="28"/>
        </w:rPr>
        <w:t xml:space="preserve">      Өтініш учаскелік комиссияға </w:t>
      </w:r>
      <w:r>
        <w:br/>
      </w:r>
      <w:r>
        <w:rPr>
          <w:rFonts w:ascii="Times New Roman"/>
          <w:b w:val="false"/>
          <w:i w:val="false"/>
          <w:color w:val="000000"/>
          <w:sz w:val="28"/>
        </w:rPr>
        <w:t xml:space="preserve">
      200___ж. "___"_________ берілді. </w:t>
      </w:r>
    </w:p>
    <w:p>
      <w:pPr>
        <w:spacing w:after="0"/>
        <w:ind w:left="0"/>
        <w:jc w:val="both"/>
      </w:pPr>
      <w:r>
        <w:rPr>
          <w:rFonts w:ascii="Times New Roman"/>
          <w:b w:val="false"/>
          <w:i w:val="false"/>
          <w:color w:val="000000"/>
          <w:sz w:val="28"/>
        </w:rPr>
        <w:t xml:space="preserve">      200____ж. "___"___________ қабылданды </w:t>
      </w:r>
      <w:r>
        <w:br/>
      </w:r>
      <w:r>
        <w:rPr>
          <w:rFonts w:ascii="Times New Roman"/>
          <w:b w:val="false"/>
          <w:i w:val="false"/>
          <w:color w:val="000000"/>
          <w:sz w:val="28"/>
        </w:rPr>
        <w:t xml:space="preserve">
      _______________________________құжаттарды қабылдаған учаскелік комиссия мүшесінің Т.А.Ә. және қолы; </w:t>
      </w:r>
      <w:r>
        <w:br/>
      </w:r>
      <w:r>
        <w:rPr>
          <w:rFonts w:ascii="Times New Roman"/>
          <w:b w:val="false"/>
          <w:i w:val="false"/>
          <w:color w:val="000000"/>
          <w:sz w:val="28"/>
        </w:rPr>
        <w:t xml:space="preserve">
      уәкілетті органның ауыл (село), ауылдық (селолық) округ әкімінен құжаттарды қабылдаған күні туралы 200_ "__" _______ белгі, құжаттарды қабылдаған адамның лауазымы, қолы 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(қию сызығы) </w:t>
      </w:r>
    </w:p>
    <w:p>
      <w:pPr>
        <w:spacing w:after="0"/>
        <w:ind w:left="0"/>
        <w:jc w:val="both"/>
      </w:pPr>
      <w:r>
        <w:rPr>
          <w:rFonts w:ascii="Times New Roman"/>
          <w:b w:val="false"/>
          <w:i w:val="false"/>
          <w:color w:val="000000"/>
          <w:sz w:val="28"/>
        </w:rPr>
        <w:t xml:space="preserve">      Мен бұрын Ережеге 2-4-қосымшаларда көрсеткен мәліметтерде өткен тоқсанда өзгерістер болған жоқ. </w:t>
      </w:r>
      <w:r>
        <w:br/>
      </w:r>
      <w:r>
        <w:rPr>
          <w:rFonts w:ascii="Times New Roman"/>
          <w:b w:val="false"/>
          <w:i w:val="false"/>
          <w:color w:val="000000"/>
          <w:sz w:val="28"/>
        </w:rPr>
        <w:t xml:space="preserve">
      Өзгерістер туындаған жағдайда олар туралы 15 күн ішінде хабарлауға міндеттенемін. </w:t>
      </w:r>
      <w:r>
        <w:br/>
      </w:r>
      <w:r>
        <w:rPr>
          <w:rFonts w:ascii="Times New Roman"/>
          <w:b w:val="false"/>
          <w:i w:val="false"/>
          <w:color w:val="000000"/>
          <w:sz w:val="28"/>
        </w:rPr>
        <w:t xml:space="preserve">
      Жалған ақпарат және расталмаған (жасанды) құжаттарды ұсынғаны үшін жауапқа тартылатыным туралы ескерту жасалды. </w:t>
      </w:r>
      <w:r>
        <w:br/>
      </w:r>
      <w:r>
        <w:rPr>
          <w:rFonts w:ascii="Times New Roman"/>
          <w:b w:val="false"/>
          <w:i w:val="false"/>
          <w:color w:val="000000"/>
          <w:sz w:val="28"/>
        </w:rPr>
        <w:t xml:space="preserve">
      Өтініш берушінің қолы______________________ </w:t>
      </w:r>
      <w:r>
        <w:br/>
      </w:r>
      <w:r>
        <w:rPr>
          <w:rFonts w:ascii="Times New Roman"/>
          <w:b w:val="false"/>
          <w:i w:val="false"/>
          <w:color w:val="000000"/>
          <w:sz w:val="28"/>
        </w:rPr>
        <w:t xml:space="preserve">
      Отбасының тіркелу нөмірі_________ азамат____________ өтініші 200__ жылғы "___" _____________ қабылданды. </w:t>
      </w:r>
      <w:r>
        <w:br/>
      </w:r>
      <w:r>
        <w:rPr>
          <w:rFonts w:ascii="Times New Roman"/>
          <w:b w:val="false"/>
          <w:i w:val="false"/>
          <w:color w:val="000000"/>
          <w:sz w:val="28"/>
        </w:rPr>
        <w:t xml:space="preserve">
      Құжаттарды қабылдаған адамның Т.А.Ә., лауазымы, қолы_________ </w:t>
      </w:r>
    </w:p>
    <w:bookmarkStart w:name="z5"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16 наурыздағы </w:t>
      </w:r>
      <w:r>
        <w:br/>
      </w:r>
      <w:r>
        <w:rPr>
          <w:rFonts w:ascii="Times New Roman"/>
          <w:b w:val="false"/>
          <w:i w:val="false"/>
          <w:color w:val="000000"/>
          <w:sz w:val="28"/>
        </w:rPr>
        <w:t xml:space="preserve">
N 335 қаулысына  </w:t>
      </w:r>
      <w:r>
        <w:br/>
      </w:r>
      <w:r>
        <w:rPr>
          <w:rFonts w:ascii="Times New Roman"/>
          <w:b w:val="false"/>
          <w:i w:val="false"/>
          <w:color w:val="000000"/>
          <w:sz w:val="28"/>
        </w:rPr>
        <w:t xml:space="preserve">
2-қосымша     </w:t>
      </w:r>
    </w:p>
    <w:bookmarkEnd w:id="3"/>
    <w:p>
      <w:pPr>
        <w:spacing w:after="0"/>
        <w:ind w:left="0"/>
        <w:jc w:val="both"/>
      </w:pPr>
      <w:r>
        <w:rPr>
          <w:rFonts w:ascii="Times New Roman"/>
          <w:b w:val="false"/>
          <w:i w:val="false"/>
          <w:color w:val="000000"/>
          <w:sz w:val="28"/>
        </w:rPr>
        <w:t xml:space="preserve">Мемлекеттік атаулы </w:t>
      </w:r>
      <w:r>
        <w:br/>
      </w:r>
      <w:r>
        <w:rPr>
          <w:rFonts w:ascii="Times New Roman"/>
          <w:b w:val="false"/>
          <w:i w:val="false"/>
          <w:color w:val="000000"/>
          <w:sz w:val="28"/>
        </w:rPr>
        <w:t xml:space="preserve">
әлеуметтік көмекті </w:t>
      </w:r>
      <w:r>
        <w:br/>
      </w:r>
      <w:r>
        <w:rPr>
          <w:rFonts w:ascii="Times New Roman"/>
          <w:b w:val="false"/>
          <w:i w:val="false"/>
          <w:color w:val="000000"/>
          <w:sz w:val="28"/>
        </w:rPr>
        <w:t xml:space="preserve">
тағайындау және </w:t>
      </w:r>
      <w:r>
        <w:br/>
      </w:r>
      <w:r>
        <w:rPr>
          <w:rFonts w:ascii="Times New Roman"/>
          <w:b w:val="false"/>
          <w:i w:val="false"/>
          <w:color w:val="000000"/>
          <w:sz w:val="28"/>
        </w:rPr>
        <w:t xml:space="preserve">
төлеу ережесіне </w:t>
      </w:r>
      <w:r>
        <w:br/>
      </w:r>
      <w:r>
        <w:rPr>
          <w:rFonts w:ascii="Times New Roman"/>
          <w:b w:val="false"/>
          <w:i w:val="false"/>
          <w:color w:val="000000"/>
          <w:sz w:val="28"/>
        </w:rPr>
        <w:t xml:space="preserve">
6-қосымша    </w:t>
      </w:r>
    </w:p>
    <w:p>
      <w:pPr>
        <w:spacing w:after="0"/>
        <w:ind w:left="0"/>
        <w:jc w:val="left"/>
      </w:pPr>
      <w:r>
        <w:rPr>
          <w:rFonts w:ascii="Times New Roman"/>
          <w:b/>
          <w:i w:val="false"/>
          <w:color w:val="000000"/>
        </w:rPr>
        <w:t xml:space="preserve"> Учаскелік комиссияның N__қорытындысы </w:t>
      </w:r>
    </w:p>
    <w:p>
      <w:pPr>
        <w:spacing w:after="0"/>
        <w:ind w:left="0"/>
        <w:jc w:val="both"/>
      </w:pPr>
      <w:r>
        <w:rPr>
          <w:rFonts w:ascii="Times New Roman"/>
          <w:b w:val="false"/>
          <w:i w:val="false"/>
          <w:color w:val="000000"/>
          <w:sz w:val="28"/>
        </w:rPr>
        <w:t xml:space="preserve">___ ______200__ж. </w:t>
      </w:r>
    </w:p>
    <w:p>
      <w:pPr>
        <w:spacing w:after="0"/>
        <w:ind w:left="0"/>
        <w:jc w:val="both"/>
      </w:pPr>
      <w:r>
        <w:rPr>
          <w:rFonts w:ascii="Times New Roman"/>
          <w:b w:val="false"/>
          <w:i w:val="false"/>
          <w:color w:val="000000"/>
          <w:sz w:val="28"/>
        </w:rPr>
        <w:t>      Учаскелік комиссия "Мемлекеттік атаулы әлеуметтік көмек туралы" Қазақстан Республикасы Заңының </w:t>
      </w:r>
      <w:r>
        <w:rPr>
          <w:rFonts w:ascii="Times New Roman"/>
          <w:b w:val="false"/>
          <w:i w:val="false"/>
          <w:color w:val="000000"/>
          <w:sz w:val="28"/>
        </w:rPr>
        <w:t xml:space="preserve">5-бабына </w:t>
      </w:r>
      <w:r>
        <w:rPr>
          <w:rFonts w:ascii="Times New Roman"/>
          <w:b w:val="false"/>
          <w:i w:val="false"/>
          <w:color w:val="000000"/>
          <w:sz w:val="28"/>
        </w:rPr>
        <w:t xml:space="preserve">сәйкес отбасының (өтініш берушінің)___________________________________________________________ </w:t>
      </w:r>
      <w:r>
        <w:br/>
      </w:r>
      <w:r>
        <w:rPr>
          <w:rFonts w:ascii="Times New Roman"/>
          <w:b w:val="false"/>
          <w:i w:val="false"/>
          <w:color w:val="000000"/>
          <w:sz w:val="28"/>
        </w:rPr>
        <w:t xml:space="preserve">
                   (тегі, аты, әкесінің аты) </w:t>
      </w:r>
      <w:r>
        <w:br/>
      </w:r>
      <w:r>
        <w:rPr>
          <w:rFonts w:ascii="Times New Roman"/>
          <w:b w:val="false"/>
          <w:i w:val="false"/>
          <w:color w:val="000000"/>
          <w:sz w:val="28"/>
        </w:rPr>
        <w:t xml:space="preserve">
өтініш және оған қоса берілген құжаттарды қарап,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(ұсынылған құжаттар және (немесе) өтініш берушінің </w:t>
      </w:r>
      <w:r>
        <w:br/>
      </w:r>
      <w:r>
        <w:rPr>
          <w:rFonts w:ascii="Times New Roman"/>
          <w:b w:val="false"/>
          <w:i w:val="false"/>
          <w:color w:val="000000"/>
          <w:sz w:val="28"/>
        </w:rPr>
        <w:t xml:space="preserve">
             материалдық жағдайын тексеру нәтижелерінің) </w:t>
      </w:r>
      <w:r>
        <w:br/>
      </w:r>
      <w:r>
        <w:rPr>
          <w:rFonts w:ascii="Times New Roman"/>
          <w:b w:val="false"/>
          <w:i w:val="false"/>
          <w:color w:val="000000"/>
          <w:sz w:val="28"/>
        </w:rPr>
        <w:t xml:space="preserve">
негізінде отбасына (тұлғаға) мемлекеттік атаулы әлеуметтік көмек берудің_____________________________________________________ туралы </w:t>
      </w:r>
      <w:r>
        <w:br/>
      </w:r>
      <w:r>
        <w:rPr>
          <w:rFonts w:ascii="Times New Roman"/>
          <w:b w:val="false"/>
          <w:i w:val="false"/>
          <w:color w:val="000000"/>
          <w:sz w:val="28"/>
        </w:rPr>
        <w:t xml:space="preserve">
                 (қажеттілігі, қажеттіліктің жоқтығы) </w:t>
      </w:r>
      <w:r>
        <w:br/>
      </w:r>
      <w:r>
        <w:rPr>
          <w:rFonts w:ascii="Times New Roman"/>
          <w:b w:val="false"/>
          <w:i w:val="false"/>
          <w:color w:val="000000"/>
          <w:sz w:val="28"/>
        </w:rPr>
        <w:t xml:space="preserve">
қорытынды шығарады </w:t>
      </w:r>
    </w:p>
    <w:p>
      <w:pPr>
        <w:spacing w:after="0"/>
        <w:ind w:left="0"/>
        <w:jc w:val="both"/>
      </w:pPr>
      <w:r>
        <w:rPr>
          <w:rFonts w:ascii="Times New Roman"/>
          <w:b w:val="false"/>
          <w:i w:val="false"/>
          <w:color w:val="000000"/>
          <w:sz w:val="28"/>
        </w:rPr>
        <w:t xml:space="preserve">      Комиссия төрағасы: __________________ _______________________ </w:t>
      </w:r>
      <w:r>
        <w:br/>
      </w:r>
      <w:r>
        <w:rPr>
          <w:rFonts w:ascii="Times New Roman"/>
          <w:b w:val="false"/>
          <w:i w:val="false"/>
          <w:color w:val="000000"/>
          <w:sz w:val="28"/>
        </w:rPr>
        <w:t xml:space="preserve">
      Комиссия мүшелері: __________________ _______________________ </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__________________ _______________________ </w:t>
      </w:r>
      <w:r>
        <w:br/>
      </w:r>
      <w:r>
        <w:rPr>
          <w:rFonts w:ascii="Times New Roman"/>
          <w:b w:val="false"/>
          <w:i w:val="false"/>
          <w:color w:val="000000"/>
          <w:sz w:val="28"/>
        </w:rPr>
        <w:t xml:space="preserve">
                         ___________________ ______________________ </w:t>
      </w:r>
      <w:r>
        <w:br/>
      </w:r>
      <w:r>
        <w:rPr>
          <w:rFonts w:ascii="Times New Roman"/>
          <w:b w:val="false"/>
          <w:i w:val="false"/>
          <w:color w:val="000000"/>
          <w:sz w:val="28"/>
        </w:rPr>
        <w:t xml:space="preserve">
                              (қолдары)           (Т.А.Ә.) </w:t>
      </w:r>
    </w:p>
    <w:p>
      <w:pPr>
        <w:spacing w:after="0"/>
        <w:ind w:left="0"/>
        <w:jc w:val="both"/>
      </w:pPr>
      <w:r>
        <w:rPr>
          <w:rFonts w:ascii="Times New Roman"/>
          <w:b w:val="false"/>
          <w:i w:val="false"/>
          <w:color w:val="000000"/>
          <w:sz w:val="28"/>
        </w:rPr>
        <w:t xml:space="preserve">__дана қоса берілген құжаттармен қорытынды </w:t>
      </w:r>
      <w:r>
        <w:br/>
      </w:r>
      <w:r>
        <w:rPr>
          <w:rFonts w:ascii="Times New Roman"/>
          <w:b w:val="false"/>
          <w:i w:val="false"/>
          <w:color w:val="000000"/>
          <w:sz w:val="28"/>
        </w:rPr>
        <w:t xml:space="preserve">
200__ж. "__" ___ қабылданды </w:t>
      </w:r>
    </w:p>
    <w:p>
      <w:pPr>
        <w:spacing w:after="0"/>
        <w:ind w:left="0"/>
        <w:jc w:val="both"/>
      </w:pPr>
      <w:r>
        <w:rPr>
          <w:rFonts w:ascii="Times New Roman"/>
          <w:b w:val="false"/>
          <w:i w:val="false"/>
          <w:color w:val="000000"/>
          <w:sz w:val="28"/>
        </w:rPr>
        <w:t xml:space="preserve">      Құжаттарды қабылдаған кент, ауыл (село), ауылдық (селолық) округ әкімінің немесе уәкілетті орган қызметкерінің Т.А.Ә., лауазымы, қолы __________________ </w:t>
      </w:r>
    </w:p>
    <w:bookmarkStart w:name="z6"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16 наурыздағы </w:t>
      </w:r>
      <w:r>
        <w:br/>
      </w:r>
      <w:r>
        <w:rPr>
          <w:rFonts w:ascii="Times New Roman"/>
          <w:b w:val="false"/>
          <w:i w:val="false"/>
          <w:color w:val="000000"/>
          <w:sz w:val="28"/>
        </w:rPr>
        <w:t xml:space="preserve">
N 335 қаулысына  </w:t>
      </w:r>
      <w:r>
        <w:br/>
      </w:r>
      <w:r>
        <w:rPr>
          <w:rFonts w:ascii="Times New Roman"/>
          <w:b w:val="false"/>
          <w:i w:val="false"/>
          <w:color w:val="000000"/>
          <w:sz w:val="28"/>
        </w:rPr>
        <w:t xml:space="preserve">
3-қосымша     </w:t>
      </w:r>
    </w:p>
    <w:bookmarkEnd w:id="4"/>
    <w:p>
      <w:pPr>
        <w:spacing w:after="0"/>
        <w:ind w:left="0"/>
        <w:jc w:val="both"/>
      </w:pPr>
      <w:r>
        <w:rPr>
          <w:rFonts w:ascii="Times New Roman"/>
          <w:b w:val="false"/>
          <w:i w:val="false"/>
          <w:color w:val="000000"/>
          <w:sz w:val="28"/>
        </w:rPr>
        <w:t xml:space="preserve">Мемлекеттік атаулы </w:t>
      </w:r>
      <w:r>
        <w:br/>
      </w:r>
      <w:r>
        <w:rPr>
          <w:rFonts w:ascii="Times New Roman"/>
          <w:b w:val="false"/>
          <w:i w:val="false"/>
          <w:color w:val="000000"/>
          <w:sz w:val="28"/>
        </w:rPr>
        <w:t xml:space="preserve">
әлеуметтік көмекті </w:t>
      </w:r>
      <w:r>
        <w:br/>
      </w:r>
      <w:r>
        <w:rPr>
          <w:rFonts w:ascii="Times New Roman"/>
          <w:b w:val="false"/>
          <w:i w:val="false"/>
          <w:color w:val="000000"/>
          <w:sz w:val="28"/>
        </w:rPr>
        <w:t xml:space="preserve">
тағайындау және </w:t>
      </w:r>
      <w:r>
        <w:br/>
      </w:r>
      <w:r>
        <w:rPr>
          <w:rFonts w:ascii="Times New Roman"/>
          <w:b w:val="false"/>
          <w:i w:val="false"/>
          <w:color w:val="000000"/>
          <w:sz w:val="28"/>
        </w:rPr>
        <w:t xml:space="preserve">
төлеу ережесіне </w:t>
      </w:r>
      <w:r>
        <w:br/>
      </w:r>
      <w:r>
        <w:rPr>
          <w:rFonts w:ascii="Times New Roman"/>
          <w:b w:val="false"/>
          <w:i w:val="false"/>
          <w:color w:val="000000"/>
          <w:sz w:val="28"/>
        </w:rPr>
        <w:t xml:space="preserve">
7-қосымша    </w:t>
      </w:r>
    </w:p>
    <w:p>
      <w:pPr>
        <w:spacing w:after="0"/>
        <w:ind w:left="0"/>
        <w:jc w:val="left"/>
      </w:pPr>
      <w:r>
        <w:rPr>
          <w:rFonts w:ascii="Times New Roman"/>
          <w:b/>
          <w:i w:val="false"/>
          <w:color w:val="000000"/>
        </w:rPr>
        <w:t xml:space="preserve"> Өтініш берушінің (отбасының) материалдық жағдайын тексеру </w:t>
      </w:r>
      <w:r>
        <w:br/>
      </w:r>
      <w:r>
        <w:rPr>
          <w:rFonts w:ascii="Times New Roman"/>
          <w:b/>
          <w:i w:val="false"/>
          <w:color w:val="000000"/>
        </w:rPr>
        <w:t xml:space="preserve">
АКТІСІ </w:t>
      </w:r>
    </w:p>
    <w:p>
      <w:pPr>
        <w:spacing w:after="0"/>
        <w:ind w:left="0"/>
        <w:jc w:val="both"/>
      </w:pPr>
      <w:r>
        <w:rPr>
          <w:rFonts w:ascii="Times New Roman"/>
          <w:b w:val="false"/>
          <w:i w:val="false"/>
          <w:color w:val="000000"/>
          <w:sz w:val="28"/>
        </w:rPr>
        <w:t xml:space="preserve">200__ж."___" _______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(елді мекен) </w:t>
      </w:r>
    </w:p>
    <w:p>
      <w:pPr>
        <w:spacing w:after="0"/>
        <w:ind w:left="0"/>
        <w:jc w:val="both"/>
      </w:pPr>
      <w:r>
        <w:rPr>
          <w:rFonts w:ascii="Times New Roman"/>
          <w:b w:val="false"/>
          <w:i w:val="false"/>
          <w:color w:val="000000"/>
          <w:sz w:val="28"/>
        </w:rPr>
        <w:t xml:space="preserve">      1. Өтініш берушінің Т.А.Ә.____________________________________ </w:t>
      </w:r>
      <w:r>
        <w:br/>
      </w:r>
      <w:r>
        <w:rPr>
          <w:rFonts w:ascii="Times New Roman"/>
          <w:b w:val="false"/>
          <w:i w:val="false"/>
          <w:color w:val="000000"/>
          <w:sz w:val="28"/>
        </w:rPr>
        <w:t xml:space="preserve">
      2. Тұратын мекен-жайы 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3. Отбасы құрамы (отбасында нақты тұратындар есептеледі) ______ адам, оның ішінде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
        <w:gridCol w:w="725"/>
        <w:gridCol w:w="1057"/>
        <w:gridCol w:w="1627"/>
        <w:gridCol w:w="1057"/>
        <w:gridCol w:w="1650"/>
        <w:gridCol w:w="1432"/>
        <w:gridCol w:w="1274"/>
        <w:gridCol w:w="1471"/>
        <w:gridCol w:w="2455"/>
      </w:tblGrid>
      <w:tr>
        <w:trPr>
          <w:trHeight w:val="240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Т.А.Ә.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Туған күні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берушіге туыстық қатысы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қамтылуы (жұмыс, оқу орны)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Өзін-өз жұмыс пен қамтуы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пен қамтылмауының себебі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пен қамту орган дарында жұмыссыз ретінде тіркелуі туралы деректер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жұмыстарға қатысуы кәсіптік даярлығы (қайта даярлау, біліктілігін арттыру) туралы мәліметтер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Барлық еңбекке қабілеттілері_______адам. </w:t>
      </w:r>
      <w:r>
        <w:br/>
      </w:r>
      <w:r>
        <w:rPr>
          <w:rFonts w:ascii="Times New Roman"/>
          <w:b w:val="false"/>
          <w:i w:val="false"/>
          <w:color w:val="000000"/>
          <w:sz w:val="28"/>
        </w:rPr>
        <w:t xml:space="preserve">
      Жұмыспен қамту органдарында жұмыссыз ретінде тіркелгендері _____ адам. </w:t>
      </w:r>
      <w:r>
        <w:br/>
      </w:r>
      <w:r>
        <w:rPr>
          <w:rFonts w:ascii="Times New Roman"/>
          <w:b w:val="false"/>
          <w:i w:val="false"/>
          <w:color w:val="000000"/>
          <w:sz w:val="28"/>
        </w:rPr>
        <w:t xml:space="preserve">
      "Мемлекеттік атаулы әлеуметтік көмек туралы" Заңның 2-бабы 2-тармағының 2) тармақшасында көзделген себептер бойынша жұмыспен қамтылмағандары _____адам </w:t>
      </w:r>
      <w:r>
        <w:br/>
      </w:r>
      <w:r>
        <w:rPr>
          <w:rFonts w:ascii="Times New Roman"/>
          <w:b w:val="false"/>
          <w:i w:val="false"/>
          <w:color w:val="000000"/>
          <w:sz w:val="28"/>
        </w:rPr>
        <w:t xml:space="preserve">
      Жұмыспен қамтылмаудың басқа да себептері (іздеуде, бас бостандығынан айыру орындарында) ______ адам. </w:t>
      </w:r>
      <w:r>
        <w:br/>
      </w:r>
      <w:r>
        <w:rPr>
          <w:rFonts w:ascii="Times New Roman"/>
          <w:b w:val="false"/>
          <w:i w:val="false"/>
          <w:color w:val="000000"/>
          <w:sz w:val="28"/>
        </w:rPr>
        <w:t xml:space="preserve">
      Кәмілетке толмаған балалардың саны _____ адам, оның ішінде: </w:t>
      </w:r>
      <w:r>
        <w:br/>
      </w:r>
      <w:r>
        <w:rPr>
          <w:rFonts w:ascii="Times New Roman"/>
          <w:b w:val="false"/>
          <w:i w:val="false"/>
          <w:color w:val="000000"/>
          <w:sz w:val="28"/>
        </w:rPr>
        <w:t xml:space="preserve">
      толықтай мемлекеттік қамсыздандырудағы оқитындар ________адам; </w:t>
      </w:r>
      <w:r>
        <w:br/>
      </w:r>
      <w:r>
        <w:rPr>
          <w:rFonts w:ascii="Times New Roman"/>
          <w:b w:val="false"/>
          <w:i w:val="false"/>
          <w:color w:val="000000"/>
          <w:sz w:val="28"/>
        </w:rPr>
        <w:t xml:space="preserve">
      жоғары және орта оқу орындарында ақылы негізде оқитындар ____ адам, жылына оқу құны ______ теңге. </w:t>
      </w:r>
      <w:r>
        <w:br/>
      </w:r>
      <w:r>
        <w:rPr>
          <w:rFonts w:ascii="Times New Roman"/>
          <w:b w:val="false"/>
          <w:i w:val="false"/>
          <w:color w:val="000000"/>
          <w:sz w:val="28"/>
        </w:rPr>
        <w:t xml:space="preserve">
      4. Өмір сүру жағдайы (жатақхана, жалға алынған, жекешелендірілген тұрғын үй, қызметтік тұрғын үй, тұрғын үй кооперативі, жеке тұрғын үй немесе өзге де - көрсету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Бөлме саны____________________________________________________ </w:t>
      </w:r>
      <w:r>
        <w:br/>
      </w:r>
      <w:r>
        <w:rPr>
          <w:rFonts w:ascii="Times New Roman"/>
          <w:b w:val="false"/>
          <w:i w:val="false"/>
          <w:color w:val="000000"/>
          <w:sz w:val="28"/>
        </w:rPr>
        <w:t xml:space="preserve">
      Тұрғын үйді ұстауға арналған шығыстар_________________________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Отбасының табысы: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2511"/>
        <w:gridCol w:w="1202"/>
        <w:gridCol w:w="1143"/>
        <w:gridCol w:w="1678"/>
        <w:gridCol w:w="5996"/>
      </w:tblGrid>
      <w:tr>
        <w:trPr>
          <w:trHeight w:val="30" w:hRule="atLeast"/>
        </w:trPr>
        <w:tc>
          <w:tcPr>
            <w:tcW w:w="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2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Табысы бар отбасы мүшелерінің (оның ішінде өтініш берушінің) Т.А.Ә. </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түрі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тоқсандағы табыс сомасы (теңге) </w:t>
            </w:r>
          </w:p>
        </w:tc>
        <w:tc>
          <w:tcPr>
            <w:tcW w:w="5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қосалқы шаруашылық (ауладағы учаске, малы және құсы), саяжай және жер учаскесі (жер үлесі) туралы мәліметтер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айда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тоқсанда </w:t>
            </w:r>
          </w:p>
        </w:tc>
        <w:tc>
          <w:tcPr>
            <w:tcW w:w="0" w:type="auto"/>
            <w:vMerge/>
            <w:tcBorders>
              <w:top w:val="nil"/>
              <w:left w:val="single" w:color="cfcfcf" w:sz="5"/>
              <w:bottom w:val="single" w:color="cfcfcf" w:sz="5"/>
              <w:right w:val="single" w:color="cfcfcf" w:sz="5"/>
            </w:tcBorders>
          </w:tcP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5. Мыналардың: </w:t>
      </w:r>
      <w:r>
        <w:br/>
      </w:r>
      <w:r>
        <w:rPr>
          <w:rFonts w:ascii="Times New Roman"/>
          <w:b w:val="false"/>
          <w:i w:val="false"/>
          <w:color w:val="000000"/>
          <w:sz w:val="28"/>
        </w:rPr>
        <w:t xml:space="preserve">
      автокөлігінің болуы (маркасы, шығарылған жылы, құқық беретін құжат, оны пайдаланғаннан түсетін табыс)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қазіргі уақытта өздері тұрып жатқаннан бөлек өзге де тұрғын үйдің болуы (оны пайдаланғаннан түсетін табыс)______________________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6. Бұрын алған көмегі туралы мәліметтер (нысаны, сомасы, көзі)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7. Отбасының өзге де табыстары (нысаны, сомасы, көзі):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8. Ата-аналардың балалар тәрбиесіне қатысуы: </w:t>
      </w:r>
      <w:r>
        <w:br/>
      </w:r>
      <w:r>
        <w:rPr>
          <w:rFonts w:ascii="Times New Roman"/>
          <w:b w:val="false"/>
          <w:i w:val="false"/>
          <w:color w:val="000000"/>
          <w:sz w:val="28"/>
        </w:rPr>
        <w:t xml:space="preserve">
      мектеп керек-жарағымен, киіммен, аяқ киіммен қамтамасыз етілу_______________________________________________________________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тұратын санитарлық-эпидемиологиялық жағдайы_________________________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Комиссия төрағасы:     ________________________ </w:t>
      </w:r>
      <w:r>
        <w:br/>
      </w:r>
      <w:r>
        <w:rPr>
          <w:rFonts w:ascii="Times New Roman"/>
          <w:b w:val="false"/>
          <w:i w:val="false"/>
          <w:color w:val="000000"/>
          <w:sz w:val="28"/>
        </w:rPr>
        <w:t xml:space="preserve">
      Комиссия мүшелері:     _________________________ </w:t>
      </w:r>
    </w:p>
    <w:p>
      <w:pPr>
        <w:spacing w:after="0"/>
        <w:ind w:left="0"/>
        <w:jc w:val="both"/>
      </w:pPr>
      <w:r>
        <w:rPr>
          <w:rFonts w:ascii="Times New Roman"/>
          <w:b w:val="false"/>
          <w:i w:val="false"/>
          <w:color w:val="000000"/>
          <w:sz w:val="28"/>
        </w:rPr>
        <w:t xml:space="preserve">      _______________________  ________________________ </w:t>
      </w:r>
      <w:r>
        <w:br/>
      </w:r>
      <w:r>
        <w:rPr>
          <w:rFonts w:ascii="Times New Roman"/>
          <w:b w:val="false"/>
          <w:i w:val="false"/>
          <w:color w:val="000000"/>
          <w:sz w:val="28"/>
        </w:rPr>
        <w:t xml:space="preserve">
      _______________________  ________________________ </w:t>
      </w:r>
      <w:r>
        <w:br/>
      </w:r>
      <w:r>
        <w:rPr>
          <w:rFonts w:ascii="Times New Roman"/>
          <w:b w:val="false"/>
          <w:i w:val="false"/>
          <w:color w:val="000000"/>
          <w:sz w:val="28"/>
        </w:rPr>
        <w:t xml:space="preserve">
      _______________________  ________________________ </w:t>
      </w:r>
      <w:r>
        <w:br/>
      </w:r>
      <w:r>
        <w:rPr>
          <w:rFonts w:ascii="Times New Roman"/>
          <w:b w:val="false"/>
          <w:i w:val="false"/>
          <w:color w:val="000000"/>
          <w:sz w:val="28"/>
        </w:rPr>
        <w:t xml:space="preserve">
              (қолы)                (Т.А.Ә.) </w:t>
      </w:r>
      <w:r>
        <w:br/>
      </w:r>
      <w:r>
        <w:rPr>
          <w:rFonts w:ascii="Times New Roman"/>
          <w:b w:val="false"/>
          <w:i w:val="false"/>
          <w:color w:val="000000"/>
          <w:sz w:val="28"/>
        </w:rPr>
        <w:t xml:space="preserve">
      Жасалған актімен таныстым: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Өтініш берушінің Т.А.Ә. және қолы </w:t>
      </w:r>
    </w:p>
    <w:p>
      <w:pPr>
        <w:spacing w:after="0"/>
        <w:ind w:left="0"/>
        <w:jc w:val="both"/>
      </w:pPr>
      <w:r>
        <w:rPr>
          <w:rFonts w:ascii="Times New Roman"/>
          <w:b w:val="false"/>
          <w:i w:val="false"/>
          <w:color w:val="000000"/>
          <w:sz w:val="28"/>
        </w:rPr>
        <w:t xml:space="preserve">      Тексеру жүргізуден бас тартамын___________Т.А.Ә. және өтініш берушінің (немесе отбасының мүшелерінің бірінің) қолы, күні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(өтініш беруші тексеру жүргізуден бас тартқан жағдайда толтырылады)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