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0614" w14:textId="f3f0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23 желтоқсандағы N 1229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наурыздағы N 321 Қаулысы. Күші жойылды - Қазақстан Республикасы Үкіметінің 2018 жылғы 29 желтоқсандағы № 922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 импортын қосылған құн салығынан босату ережесін бекіту туралы" Қазақстан Республикасы Үкіметінің 2008 жылғы 23 желтоқсандағы N 1229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Тауарлар импортын қосылған құн салығынан босату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"медициналық" деген сөз "*медициналық"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"дәрілік заттарды" деген сөздер "**дәрілік заттарды"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"өндіру" деген сөзден кейін "немесе көтерме саудада өткізу"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 "дәрілік заттардың" деген сөздер "***дәрілік заттардың"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2009 жылғы 1 қаңтардан бастап қолданысқа енгізіледі және ресми жариялануға тиіс.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