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e05" w14:textId="a1d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N 1117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наурыздағы N 316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мәселелері" туралы Қазақстан Республикасы Үкіметінің 2004 жылғы 28 қазандағы N 1117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529-құжат)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Денсаулық сақтау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тоқсан жетінші, тоқсан сегізінші, тоқсан тоғызыншы, бір жүзінші, бір жүз бірінші, бір жүз екінші, бір жүз үшінші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"арнаулы әлеуметтік қызметтер көрсету саласындағы мемлекеттік саясатты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әлеуметтік қорғау және білім беру саласындағы уәкілетті органдармен келісім бойынша арнаулы әлеуметтік қызметтер көрсету стандарттарын, әлеуметтік қызметкерлерге қойылатын біліктілік талаптары мен оларды аттестаттау тәртібін әзірлеу және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арнаулы әлеуметтік қызметтерге қажеттіліктеріне талдау жүргізуді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көрсету бойынша мониторинг жүргізуді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көрсету саласындағы халықаралық ынтымақтастықты дамытуды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көрсету саласындағы денсаулық сақтау ұйымдарының қызметін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тұлғалармен, халықты әлеуметтік қорғау және білім беру саласындағы уәкілетті органдармен және басқа да мемлекеттік органдармен арнаулы әлеуметтік қызметтер көрсету мәселелері бойынша өзара іс-қимыл жасау;";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әлеуметтік қызметтер туралы заңнамасының сақталуын бақылауды жүзеге асыру.".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