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0104" w14:textId="45b0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іскерлік операциялары мәмілелер мониторингіне жататын тауарлар (жұмыстар, қызметтер)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12 наурыздағы N 293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"Трансферттік баға белгілеу туралы" Қазақстан Республикасының 2008 жылғы 5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іскерлік операциялары мәмілелер мониторингіне жататын тауарлар (жұмыстар, қызметтер)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іскерлік операциялары мәмілелер мониторингіне жататын тауарлар (жұмыстар, қызметтер)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өзгерістер енгізілді - ҚР Үкіметінің 2012.01.16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244"/>
        <w:gridCol w:w="3935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(жұмыстар, қызметтер)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СЭҚ БТН коды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мұнай өнімдері: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 мұнай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2709 00 900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конденсаты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2709 00 100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дистилляттар (бензин)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0-2710 12 900,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 (газойлдер)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19 420 0-2710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0-2710 20 190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 (мазут)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1-2710 19 680 9, 2710 20 310 1 -2710 20 390 9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газдары: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11 000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2711 19 000 0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газ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2711 21 000 0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металдар: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0 - 7403 29 000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 10 000 0-7801 99 900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11000 0-7901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Тантал және қалдықтары мен сынықтарын қоса алғанда, одан жасалатын бұйымдар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және қалдықтары мен сынықтарын қоса алғанда, одан жасалатын бұйымдар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 және қалдықтары мен сынықтарын қоса алғанда, одан жасалатын бұйымдар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бағалы емес металдар: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Бериллий, хром, германий, ванадий, галий, гафний, индий, ниобий (колумбий), рений, таллий және қалдықтары мен сынықтарын қоса алғанда, олардан жасалатын бұйымдар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8112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металдар: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металдар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7204, 7205,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7214-7217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Ферроқорытпалар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7202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металдар: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0-7108 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7106 92 000 0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Рудалар мен концентраттар: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2608 00 000 0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2603 00 000 0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емес химия өнімдері: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оксиді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оксидтері мен гидроксидтері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және меслин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Мақта: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5201 00 100 0,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5203 00 000 0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Жабықтарды монтаждау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Маркетингтік қызметтер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Экспедиторлық қызметтер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