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dd86" w14:textId="636d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А.Ә. Әріпханов, А.Д. Бишығаев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11 наурыздағы N 283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Айдар Әбдіразақұлы Әріпханов Қазақстан Республикасы Ақпараттандыру және байланыс агенттігі төрағасының орынбасары болып тағайындалсын, берген өтінішіне сәйкес Асқар Дәруішұлы Бишығаев бұл қызметтен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